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A67B" w14:textId="176F2A17" w:rsidR="008D5007" w:rsidRPr="001F1307" w:rsidRDefault="008D5007">
      <w:pPr>
        <w:pStyle w:val="Heading1"/>
        <w:rPr>
          <w:rFonts w:cstheme="majorHAnsi"/>
          <w:color w:val="000000" w:themeColor="text1"/>
          <w:sz w:val="22"/>
          <w:szCs w:val="22"/>
        </w:rPr>
      </w:pPr>
      <w:r w:rsidRPr="001F1307">
        <w:rPr>
          <w:rFonts w:cstheme="majorHAnsi"/>
          <w:noProof/>
          <w:color w:val="000000" w:themeColor="text1"/>
          <w:sz w:val="22"/>
          <w:szCs w:val="22"/>
        </w:rPr>
        <w:drawing>
          <wp:inline distT="0" distB="0" distL="0" distR="0" wp14:anchorId="1EAE7EE9" wp14:editId="2F20E43F">
            <wp:extent cx="6858000" cy="1714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A3CAE" w14:textId="31F74BB1" w:rsidR="00A22CCE" w:rsidRPr="001F1307" w:rsidRDefault="004221B6">
      <w:pPr>
        <w:pStyle w:val="Heading1"/>
        <w:rPr>
          <w:rFonts w:cstheme="majorHAnsi"/>
          <w:color w:val="000000" w:themeColor="text1"/>
          <w:sz w:val="22"/>
          <w:szCs w:val="22"/>
        </w:rPr>
      </w:pPr>
      <w:r w:rsidRPr="001F1307">
        <w:rPr>
          <w:rFonts w:cstheme="majorHAnsi"/>
          <w:color w:val="000000" w:themeColor="text1"/>
          <w:sz w:val="22"/>
          <w:szCs w:val="22"/>
        </w:rPr>
        <w:t>Section 1: Submission Guidelines</w:t>
      </w:r>
    </w:p>
    <w:p w14:paraId="0BB6A56C" w14:textId="3531CEDE" w:rsidR="00A22CCE" w:rsidRPr="001F1307" w:rsidRDefault="004221B6">
      <w:pPr>
        <w:rPr>
          <w:rFonts w:asciiTheme="majorHAnsi" w:hAnsiTheme="majorHAnsi" w:cstheme="majorHAnsi"/>
          <w:color w:val="000000" w:themeColor="text1"/>
        </w:rPr>
      </w:pPr>
      <w:r w:rsidRPr="001F1307">
        <w:rPr>
          <w:rFonts w:asciiTheme="majorHAnsi" w:hAnsiTheme="majorHAnsi" w:cstheme="majorHAnsi"/>
          <w:color w:val="000000" w:themeColor="text1"/>
        </w:rPr>
        <w:t>• Complete all sections in block letters.</w:t>
      </w:r>
      <w:r w:rsidRPr="001F1307">
        <w:rPr>
          <w:rFonts w:asciiTheme="majorHAnsi" w:hAnsiTheme="majorHAnsi" w:cstheme="majorHAnsi"/>
          <w:color w:val="000000" w:themeColor="text1"/>
        </w:rPr>
        <w:br/>
        <w:t>• Attach all required documents.</w:t>
      </w:r>
      <w:r w:rsidRPr="001F1307">
        <w:rPr>
          <w:rFonts w:asciiTheme="majorHAnsi" w:hAnsiTheme="majorHAnsi" w:cstheme="majorHAnsi"/>
          <w:color w:val="000000" w:themeColor="text1"/>
        </w:rPr>
        <w:br/>
        <w:t>• Submit via email (secretariat@slid.lk) and courier/hand deliver to Ms. Safna Hanaz</w:t>
      </w:r>
      <w:r w:rsidR="00BF2456">
        <w:rPr>
          <w:rFonts w:asciiTheme="majorHAnsi" w:hAnsiTheme="majorHAnsi" w:cstheme="majorHAnsi"/>
          <w:color w:val="000000" w:themeColor="text1"/>
        </w:rPr>
        <w:t xml:space="preserve"> – Assistant Manager</w:t>
      </w:r>
      <w:r w:rsidRPr="001F1307">
        <w:rPr>
          <w:rFonts w:asciiTheme="majorHAnsi" w:hAnsiTheme="majorHAnsi" w:cstheme="majorHAnsi"/>
          <w:color w:val="000000" w:themeColor="text1"/>
        </w:rPr>
        <w:t>, SLID Office, Cinnamon Grand Colombo.</w:t>
      </w:r>
      <w:r w:rsidRPr="001F1307">
        <w:rPr>
          <w:rFonts w:asciiTheme="majorHAnsi" w:hAnsiTheme="majorHAnsi" w:cstheme="majorHAnsi"/>
          <w:color w:val="000000" w:themeColor="text1"/>
        </w:rPr>
        <w:br/>
        <w:t>• Deadline: Friday, 31st October 2025, 12:00 Noon.</w:t>
      </w:r>
      <w:r w:rsidRPr="001F1307">
        <w:rPr>
          <w:rFonts w:asciiTheme="majorHAnsi" w:hAnsiTheme="majorHAnsi" w:cstheme="majorHAnsi"/>
          <w:color w:val="000000" w:themeColor="text1"/>
        </w:rPr>
        <w:br/>
        <w:t>Late or incomplete applications will not be accepted.</w:t>
      </w:r>
    </w:p>
    <w:p w14:paraId="78F4DB46" w14:textId="77777777" w:rsidR="00A22CCE" w:rsidRPr="001F1307" w:rsidRDefault="004221B6">
      <w:pPr>
        <w:pStyle w:val="Heading1"/>
        <w:rPr>
          <w:rFonts w:cstheme="majorHAnsi"/>
          <w:color w:val="000000" w:themeColor="text1"/>
          <w:sz w:val="22"/>
          <w:szCs w:val="22"/>
        </w:rPr>
      </w:pPr>
      <w:r w:rsidRPr="001F1307">
        <w:rPr>
          <w:rFonts w:cstheme="majorHAnsi"/>
          <w:color w:val="000000" w:themeColor="text1"/>
          <w:sz w:val="22"/>
          <w:szCs w:val="22"/>
        </w:rPr>
        <w:t>Section 2: Category Entered</w:t>
      </w:r>
    </w:p>
    <w:p w14:paraId="648D11BA" w14:textId="77777777" w:rsidR="00A22CCE" w:rsidRPr="001F1307" w:rsidRDefault="004221B6">
      <w:pPr>
        <w:rPr>
          <w:rFonts w:asciiTheme="majorHAnsi" w:hAnsiTheme="majorHAnsi" w:cstheme="majorHAnsi"/>
          <w:color w:val="000000" w:themeColor="text1"/>
        </w:rPr>
      </w:pPr>
      <w:r w:rsidRPr="001F1307">
        <w:rPr>
          <w:rFonts w:asciiTheme="majorHAnsi" w:hAnsiTheme="majorHAnsi" w:cstheme="majorHAnsi"/>
          <w:color w:val="000000" w:themeColor="text1"/>
        </w:rPr>
        <w:t>Company Category (tick one):</w:t>
      </w:r>
    </w:p>
    <w:p w14:paraId="12EDEBCF" w14:textId="77777777" w:rsidR="00A22CCE" w:rsidRPr="001F1307" w:rsidRDefault="004221B6">
      <w:pPr>
        <w:rPr>
          <w:rFonts w:asciiTheme="majorHAnsi" w:hAnsiTheme="majorHAnsi" w:cstheme="majorHAnsi"/>
          <w:color w:val="000000" w:themeColor="text1"/>
        </w:rPr>
      </w:pPr>
      <w:r w:rsidRPr="001F1307">
        <w:rPr>
          <w:rFonts w:ascii="Segoe UI Symbol" w:hAnsi="Segoe UI Symbol" w:cs="Segoe UI Symbol"/>
          <w:color w:val="000000" w:themeColor="text1"/>
        </w:rPr>
        <w:t>☐</w:t>
      </w:r>
      <w:r w:rsidRPr="001F1307">
        <w:rPr>
          <w:rFonts w:asciiTheme="majorHAnsi" w:hAnsiTheme="majorHAnsi" w:cstheme="majorHAnsi"/>
          <w:color w:val="000000" w:themeColor="text1"/>
        </w:rPr>
        <w:t xml:space="preserve"> Listed Company   </w:t>
      </w:r>
      <w:r w:rsidRPr="001F1307">
        <w:rPr>
          <w:rFonts w:ascii="Segoe UI Symbol" w:hAnsi="Segoe UI Symbol" w:cs="Segoe UI Symbol"/>
          <w:color w:val="000000" w:themeColor="text1"/>
        </w:rPr>
        <w:t>☐</w:t>
      </w:r>
      <w:r w:rsidRPr="001F1307">
        <w:rPr>
          <w:rFonts w:asciiTheme="majorHAnsi" w:hAnsiTheme="majorHAnsi" w:cstheme="majorHAnsi"/>
          <w:color w:val="000000" w:themeColor="text1"/>
        </w:rPr>
        <w:t xml:space="preserve"> Other Private Company   </w:t>
      </w:r>
      <w:r w:rsidRPr="001F1307">
        <w:rPr>
          <w:rFonts w:ascii="Segoe UI Symbol" w:hAnsi="Segoe UI Symbol" w:cs="Segoe UI Symbol"/>
          <w:color w:val="000000" w:themeColor="text1"/>
        </w:rPr>
        <w:t>☐</w:t>
      </w:r>
      <w:r w:rsidRPr="001F1307">
        <w:rPr>
          <w:rFonts w:asciiTheme="majorHAnsi" w:hAnsiTheme="majorHAnsi" w:cstheme="majorHAnsi"/>
          <w:color w:val="000000" w:themeColor="text1"/>
        </w:rPr>
        <w:t xml:space="preserve"> State-Owned Enterprise</w:t>
      </w:r>
    </w:p>
    <w:p w14:paraId="4C7C1281" w14:textId="77777777" w:rsidR="00A22CCE" w:rsidRPr="001F1307" w:rsidRDefault="004221B6">
      <w:pPr>
        <w:rPr>
          <w:rFonts w:asciiTheme="majorHAnsi" w:hAnsiTheme="majorHAnsi" w:cstheme="majorHAnsi"/>
          <w:color w:val="000000" w:themeColor="text1"/>
        </w:rPr>
      </w:pPr>
      <w:r w:rsidRPr="001F1307">
        <w:rPr>
          <w:rFonts w:asciiTheme="majorHAnsi" w:hAnsiTheme="majorHAnsi" w:cstheme="majorHAnsi"/>
          <w:color w:val="000000" w:themeColor="text1"/>
        </w:rPr>
        <w:t>Nomination Categories (select up to two):</w:t>
      </w:r>
    </w:p>
    <w:p w14:paraId="4EDEC271" w14:textId="77777777" w:rsidR="00A22CCE" w:rsidRPr="001F1307" w:rsidRDefault="004221B6">
      <w:pPr>
        <w:pStyle w:val="ListBullet"/>
        <w:rPr>
          <w:rFonts w:asciiTheme="majorHAnsi" w:hAnsiTheme="majorHAnsi" w:cstheme="majorHAnsi"/>
          <w:color w:val="000000" w:themeColor="text1"/>
        </w:rPr>
      </w:pPr>
      <w:r w:rsidRPr="001F1307">
        <w:rPr>
          <w:rFonts w:ascii="Segoe UI Symbol" w:hAnsi="Segoe UI Symbol" w:cs="Segoe UI Symbol"/>
          <w:color w:val="000000" w:themeColor="text1"/>
        </w:rPr>
        <w:t>☐</w:t>
      </w:r>
      <w:r w:rsidRPr="001F1307">
        <w:rPr>
          <w:rFonts w:asciiTheme="majorHAnsi" w:hAnsiTheme="majorHAnsi" w:cstheme="majorHAnsi"/>
          <w:color w:val="000000" w:themeColor="text1"/>
        </w:rPr>
        <w:t xml:space="preserve"> Outstanding Independent Non-Executive Director</w:t>
      </w:r>
    </w:p>
    <w:p w14:paraId="52D65240" w14:textId="77777777" w:rsidR="00A22CCE" w:rsidRPr="001F1307" w:rsidRDefault="004221B6">
      <w:pPr>
        <w:pStyle w:val="ListBullet"/>
        <w:rPr>
          <w:rFonts w:asciiTheme="majorHAnsi" w:hAnsiTheme="majorHAnsi" w:cstheme="majorHAnsi"/>
          <w:color w:val="000000" w:themeColor="text1"/>
        </w:rPr>
      </w:pPr>
      <w:r w:rsidRPr="001F1307">
        <w:rPr>
          <w:rFonts w:ascii="Segoe UI Symbol" w:hAnsi="Segoe UI Symbol" w:cs="Segoe UI Symbol"/>
          <w:color w:val="000000" w:themeColor="text1"/>
        </w:rPr>
        <w:t>☐</w:t>
      </w:r>
      <w:r w:rsidRPr="001F1307">
        <w:rPr>
          <w:rFonts w:asciiTheme="majorHAnsi" w:hAnsiTheme="majorHAnsi" w:cstheme="majorHAnsi"/>
          <w:color w:val="000000" w:themeColor="text1"/>
        </w:rPr>
        <w:t xml:space="preserve"> Courage in the Boardroom</w:t>
      </w:r>
    </w:p>
    <w:p w14:paraId="031E3BFE" w14:textId="77777777" w:rsidR="00A22CCE" w:rsidRPr="001F1307" w:rsidRDefault="004221B6">
      <w:pPr>
        <w:pStyle w:val="ListBullet"/>
        <w:rPr>
          <w:rFonts w:asciiTheme="majorHAnsi" w:hAnsiTheme="majorHAnsi" w:cstheme="majorHAnsi"/>
          <w:color w:val="000000" w:themeColor="text1"/>
        </w:rPr>
      </w:pPr>
      <w:r w:rsidRPr="001F1307">
        <w:rPr>
          <w:rFonts w:ascii="Segoe UI Symbol" w:hAnsi="Segoe UI Symbol" w:cs="Segoe UI Symbol"/>
          <w:color w:val="000000" w:themeColor="text1"/>
        </w:rPr>
        <w:t>☐</w:t>
      </w:r>
      <w:r w:rsidRPr="001F1307">
        <w:rPr>
          <w:rFonts w:asciiTheme="majorHAnsi" w:hAnsiTheme="majorHAnsi" w:cstheme="majorHAnsi"/>
          <w:color w:val="000000" w:themeColor="text1"/>
        </w:rPr>
        <w:t xml:space="preserve"> Greatest Impact on Corporate Boards</w:t>
      </w:r>
    </w:p>
    <w:p w14:paraId="39F0317A" w14:textId="77777777" w:rsidR="00A22CCE" w:rsidRPr="001F1307" w:rsidRDefault="004221B6">
      <w:pPr>
        <w:pStyle w:val="ListBullet"/>
        <w:rPr>
          <w:rFonts w:asciiTheme="majorHAnsi" w:hAnsiTheme="majorHAnsi" w:cstheme="majorHAnsi"/>
          <w:color w:val="000000" w:themeColor="text1"/>
        </w:rPr>
      </w:pPr>
      <w:r w:rsidRPr="001F1307">
        <w:rPr>
          <w:rFonts w:ascii="Segoe UI Symbol" w:hAnsi="Segoe UI Symbol" w:cs="Segoe UI Symbol"/>
          <w:color w:val="000000" w:themeColor="text1"/>
        </w:rPr>
        <w:t>☐</w:t>
      </w:r>
      <w:r w:rsidRPr="001F1307">
        <w:rPr>
          <w:rFonts w:asciiTheme="majorHAnsi" w:hAnsiTheme="majorHAnsi" w:cstheme="majorHAnsi"/>
          <w:color w:val="000000" w:themeColor="text1"/>
        </w:rPr>
        <w:t xml:space="preserve"> Innovation in Governance</w:t>
      </w:r>
    </w:p>
    <w:p w14:paraId="4EA6E39F" w14:textId="77777777" w:rsidR="00A22CCE" w:rsidRPr="001F1307" w:rsidRDefault="004221B6">
      <w:pPr>
        <w:pStyle w:val="ListBullet"/>
        <w:rPr>
          <w:rFonts w:asciiTheme="majorHAnsi" w:hAnsiTheme="majorHAnsi" w:cstheme="majorHAnsi"/>
          <w:color w:val="000000" w:themeColor="text1"/>
        </w:rPr>
      </w:pPr>
      <w:r w:rsidRPr="001F1307">
        <w:rPr>
          <w:rFonts w:ascii="Segoe UI Symbol" w:hAnsi="Segoe UI Symbol" w:cs="Segoe UI Symbol"/>
          <w:color w:val="000000" w:themeColor="text1"/>
        </w:rPr>
        <w:t>☐</w:t>
      </w:r>
      <w:r w:rsidRPr="001F1307">
        <w:rPr>
          <w:rFonts w:asciiTheme="majorHAnsi" w:hAnsiTheme="majorHAnsi" w:cstheme="majorHAnsi"/>
          <w:color w:val="000000" w:themeColor="text1"/>
        </w:rPr>
        <w:t xml:space="preserve"> Sustainability Leadership</w:t>
      </w:r>
    </w:p>
    <w:p w14:paraId="7377347C" w14:textId="77777777" w:rsidR="00A22CCE" w:rsidRPr="001F1307" w:rsidRDefault="004221B6">
      <w:pPr>
        <w:pStyle w:val="ListBullet"/>
        <w:rPr>
          <w:rFonts w:asciiTheme="majorHAnsi" w:hAnsiTheme="majorHAnsi" w:cstheme="majorHAnsi"/>
          <w:color w:val="000000" w:themeColor="text1"/>
        </w:rPr>
      </w:pPr>
      <w:r w:rsidRPr="001F1307">
        <w:rPr>
          <w:rFonts w:ascii="Segoe UI Symbol" w:hAnsi="Segoe UI Symbol" w:cs="Segoe UI Symbol"/>
          <w:color w:val="000000" w:themeColor="text1"/>
        </w:rPr>
        <w:t>☐</w:t>
      </w:r>
      <w:r w:rsidRPr="001F1307">
        <w:rPr>
          <w:rFonts w:asciiTheme="majorHAnsi" w:hAnsiTheme="majorHAnsi" w:cstheme="majorHAnsi"/>
          <w:color w:val="000000" w:themeColor="text1"/>
        </w:rPr>
        <w:t xml:space="preserve"> Equity &amp; Diversity Champion</w:t>
      </w:r>
    </w:p>
    <w:p w14:paraId="3F255E33" w14:textId="77777777" w:rsidR="00A22CCE" w:rsidRPr="001F1307" w:rsidRDefault="004221B6">
      <w:pPr>
        <w:pStyle w:val="ListBullet"/>
        <w:rPr>
          <w:rFonts w:asciiTheme="majorHAnsi" w:hAnsiTheme="majorHAnsi" w:cstheme="majorHAnsi"/>
          <w:color w:val="000000" w:themeColor="text1"/>
        </w:rPr>
      </w:pPr>
      <w:r w:rsidRPr="001F1307">
        <w:rPr>
          <w:rFonts w:ascii="Segoe UI Symbol" w:hAnsi="Segoe UI Symbol" w:cs="Segoe UI Symbol"/>
          <w:color w:val="000000" w:themeColor="text1"/>
        </w:rPr>
        <w:t>☐</w:t>
      </w:r>
      <w:r w:rsidRPr="001F1307">
        <w:rPr>
          <w:rFonts w:asciiTheme="majorHAnsi" w:hAnsiTheme="majorHAnsi" w:cstheme="majorHAnsi"/>
          <w:color w:val="000000" w:themeColor="text1"/>
        </w:rPr>
        <w:t xml:space="preserve"> Outstanding Young Director (Under 40)</w:t>
      </w:r>
    </w:p>
    <w:p w14:paraId="179BACC3" w14:textId="77777777" w:rsidR="00A22CCE" w:rsidRPr="001F1307" w:rsidRDefault="004221B6">
      <w:pPr>
        <w:pStyle w:val="ListBullet"/>
        <w:rPr>
          <w:rFonts w:asciiTheme="majorHAnsi" w:hAnsiTheme="majorHAnsi" w:cstheme="majorHAnsi"/>
          <w:color w:val="000000" w:themeColor="text1"/>
        </w:rPr>
      </w:pPr>
      <w:r w:rsidRPr="001F1307">
        <w:rPr>
          <w:rFonts w:ascii="Segoe UI Symbol" w:hAnsi="Segoe UI Symbol" w:cs="Segoe UI Symbol"/>
          <w:color w:val="000000" w:themeColor="text1"/>
        </w:rPr>
        <w:t>☐</w:t>
      </w:r>
      <w:r w:rsidRPr="001F1307">
        <w:rPr>
          <w:rFonts w:asciiTheme="majorHAnsi" w:hAnsiTheme="majorHAnsi" w:cstheme="majorHAnsi"/>
          <w:color w:val="000000" w:themeColor="text1"/>
        </w:rPr>
        <w:t xml:space="preserve"> Chair’s Award for Boardroom Excellence</w:t>
      </w:r>
    </w:p>
    <w:p w14:paraId="4A3F6D56" w14:textId="77777777" w:rsidR="00A22CCE" w:rsidRPr="001F1307" w:rsidRDefault="004221B6">
      <w:pPr>
        <w:pStyle w:val="ListBullet"/>
        <w:rPr>
          <w:rFonts w:asciiTheme="majorHAnsi" w:hAnsiTheme="majorHAnsi" w:cstheme="majorHAnsi"/>
          <w:color w:val="000000" w:themeColor="text1"/>
        </w:rPr>
      </w:pPr>
      <w:r w:rsidRPr="001F1307">
        <w:rPr>
          <w:rFonts w:ascii="Segoe UI Symbol" w:hAnsi="Segoe UI Symbol" w:cs="Segoe UI Symbol"/>
          <w:color w:val="000000" w:themeColor="text1"/>
        </w:rPr>
        <w:t>☐</w:t>
      </w:r>
      <w:r w:rsidRPr="001F1307">
        <w:rPr>
          <w:rFonts w:asciiTheme="majorHAnsi" w:hAnsiTheme="majorHAnsi" w:cstheme="majorHAnsi"/>
          <w:color w:val="000000" w:themeColor="text1"/>
        </w:rPr>
        <w:t xml:space="preserve"> Lifetime Achievement Award</w:t>
      </w:r>
    </w:p>
    <w:p w14:paraId="7E52546E" w14:textId="6A2963E6" w:rsidR="00A22CCE" w:rsidRPr="001F1307" w:rsidRDefault="004221B6">
      <w:pPr>
        <w:pStyle w:val="Heading1"/>
        <w:rPr>
          <w:rFonts w:cstheme="majorHAnsi"/>
          <w:color w:val="000000" w:themeColor="text1"/>
          <w:sz w:val="22"/>
          <w:szCs w:val="22"/>
        </w:rPr>
      </w:pPr>
      <w:r w:rsidRPr="001F1307">
        <w:rPr>
          <w:rFonts w:cstheme="majorHAnsi"/>
          <w:color w:val="000000" w:themeColor="text1"/>
          <w:sz w:val="22"/>
          <w:szCs w:val="22"/>
        </w:rPr>
        <w:t>Section 3: Candidate Information</w:t>
      </w:r>
    </w:p>
    <w:p w14:paraId="5CB78BFC" w14:textId="77777777" w:rsidR="001F1307" w:rsidRDefault="001F1307">
      <w:pPr>
        <w:rPr>
          <w:rFonts w:asciiTheme="majorHAnsi" w:hAnsiTheme="majorHAnsi" w:cstheme="majorHAnsi"/>
          <w:color w:val="000000" w:themeColor="text1"/>
          <w:u w:val="single"/>
        </w:rPr>
      </w:pPr>
      <w:r w:rsidRPr="001F1307">
        <w:rPr>
          <w:rFonts w:cstheme="maj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1383D0" wp14:editId="32A0EAE2">
                <wp:simplePos x="0" y="0"/>
                <wp:positionH relativeFrom="margin">
                  <wp:align>right</wp:align>
                </wp:positionH>
                <wp:positionV relativeFrom="paragraph">
                  <wp:posOffset>220345</wp:posOffset>
                </wp:positionV>
                <wp:extent cx="6835140" cy="26670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A1F50" w14:textId="205ABBED" w:rsidR="001F1307" w:rsidRDefault="001F13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383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7pt;margin-top:17.35pt;width:538.2pt;height:2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Q2aJA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">
                <v:textbox>
                  <w:txbxContent>
                    <w:p w14:paraId="11EA1F50" w14:textId="205ABBED" w:rsidR="001F1307" w:rsidRDefault="001F1307"/>
                  </w:txbxContent>
                </v:textbox>
                <w10:wrap type="square" anchorx="margin"/>
              </v:shape>
            </w:pict>
          </mc:Fallback>
        </mc:AlternateContent>
      </w:r>
      <w:r w:rsidR="004221B6" w:rsidRPr="001F1307">
        <w:rPr>
          <w:rFonts w:asciiTheme="majorHAnsi" w:hAnsiTheme="majorHAnsi" w:cstheme="majorHAnsi"/>
          <w:color w:val="000000" w:themeColor="text1"/>
        </w:rPr>
        <w:t>Full Name (with Title):</w:t>
      </w:r>
      <w:r w:rsidR="004221B6" w:rsidRPr="001F1307">
        <w:rPr>
          <w:rFonts w:asciiTheme="majorHAnsi" w:hAnsiTheme="majorHAnsi" w:cstheme="majorHAnsi"/>
          <w:color w:val="000000" w:themeColor="text1"/>
          <w:u w:val="single"/>
        </w:rPr>
        <w:t xml:space="preserve"> </w:t>
      </w:r>
    </w:p>
    <w:p w14:paraId="07675B83" w14:textId="3F393B60" w:rsidR="001F1307" w:rsidRDefault="001F1307">
      <w:pPr>
        <w:rPr>
          <w:rFonts w:asciiTheme="majorHAnsi" w:hAnsiTheme="majorHAnsi" w:cstheme="majorHAnsi"/>
          <w:color w:val="000000" w:themeColor="text1"/>
          <w:u w:val="single"/>
        </w:rPr>
      </w:pPr>
      <w:r w:rsidRPr="001F1307">
        <w:rPr>
          <w:rFonts w:cstheme="maj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C945B1" wp14:editId="11A7AD37">
                <wp:simplePos x="0" y="0"/>
                <wp:positionH relativeFrom="margin">
                  <wp:align>right</wp:align>
                </wp:positionH>
                <wp:positionV relativeFrom="paragraph">
                  <wp:posOffset>469265</wp:posOffset>
                </wp:positionV>
                <wp:extent cx="6835140" cy="266700"/>
                <wp:effectExtent l="0" t="0" r="2286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C9FAB" w14:textId="77777777" w:rsidR="001F1307" w:rsidRDefault="001F1307" w:rsidP="001F13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945B1" id="_x0000_s1027" type="#_x0000_t202" style="position:absolute;margin-left:487pt;margin-top:36.95pt;width:538.2pt;height:21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">
                <v:textbox>
                  <w:txbxContent>
                    <w:p w14:paraId="466C9FAB" w14:textId="77777777" w:rsidR="001F1307" w:rsidRDefault="001F1307" w:rsidP="001F1307"/>
                  </w:txbxContent>
                </v:textbox>
                <w10:wrap type="square" anchorx="margin"/>
              </v:shape>
            </w:pict>
          </mc:Fallback>
        </mc:AlternateContent>
      </w:r>
      <w:r w:rsidR="004221B6" w:rsidRPr="001F1307">
        <w:rPr>
          <w:rFonts w:asciiTheme="majorHAnsi" w:hAnsiTheme="majorHAnsi" w:cstheme="majorHAnsi"/>
          <w:color w:val="000000" w:themeColor="text1"/>
        </w:rPr>
        <w:t>Honours/Designations:</w:t>
      </w:r>
      <w:r w:rsidR="004221B6" w:rsidRPr="001F1307">
        <w:rPr>
          <w:rFonts w:asciiTheme="majorHAnsi" w:hAnsiTheme="majorHAnsi" w:cstheme="majorHAnsi"/>
          <w:color w:val="000000" w:themeColor="text1"/>
          <w:u w:val="single"/>
        </w:rPr>
        <w:t xml:space="preserve">       </w:t>
      </w:r>
    </w:p>
    <w:p w14:paraId="0BDABA1C" w14:textId="77777777" w:rsidR="001F1307" w:rsidRDefault="001F1307">
      <w:pPr>
        <w:rPr>
          <w:rFonts w:asciiTheme="majorHAnsi" w:hAnsiTheme="majorHAnsi" w:cstheme="majorHAnsi"/>
          <w:color w:val="000000" w:themeColor="text1"/>
          <w:u w:val="single"/>
        </w:rPr>
      </w:pPr>
    </w:p>
    <w:p w14:paraId="6A125F0A" w14:textId="1AA23A57" w:rsidR="001F1307" w:rsidRPr="001F1307" w:rsidRDefault="001F1307">
      <w:pPr>
        <w:rPr>
          <w:rFonts w:asciiTheme="majorHAnsi" w:hAnsiTheme="majorHAnsi" w:cstheme="majorHAnsi"/>
          <w:color w:val="000000" w:themeColor="text1"/>
          <w:u w:val="single"/>
        </w:rPr>
      </w:pPr>
      <w:r w:rsidRPr="001F1307">
        <w:rPr>
          <w:rFonts w:cstheme="maj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425531" wp14:editId="0A2F4E96">
                <wp:simplePos x="0" y="0"/>
                <wp:positionH relativeFrom="margin">
                  <wp:align>right</wp:align>
                </wp:positionH>
                <wp:positionV relativeFrom="paragraph">
                  <wp:posOffset>246380</wp:posOffset>
                </wp:positionV>
                <wp:extent cx="6835140" cy="26670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1ADB3" w14:textId="77777777" w:rsidR="001F1307" w:rsidRDefault="001F1307" w:rsidP="001F13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25531" id="_x0000_s1028" type="#_x0000_t202" style="position:absolute;margin-left:487pt;margin-top:19.4pt;width:538.2pt;height:21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">
                <v:textbox>
                  <w:txbxContent>
                    <w:p w14:paraId="5651ADB3" w14:textId="77777777" w:rsidR="001F1307" w:rsidRDefault="001F1307" w:rsidP="001F1307"/>
                  </w:txbxContent>
                </v:textbox>
                <w10:wrap type="square" anchorx="margin"/>
              </v:shape>
            </w:pict>
          </mc:Fallback>
        </mc:AlternateContent>
      </w:r>
      <w:r w:rsidR="004221B6" w:rsidRPr="001F1307">
        <w:rPr>
          <w:rFonts w:asciiTheme="majorHAnsi" w:hAnsiTheme="majorHAnsi" w:cstheme="majorHAnsi"/>
          <w:color w:val="000000" w:themeColor="text1"/>
        </w:rPr>
        <w:t>Preferred Name for Publication</w:t>
      </w:r>
      <w:r w:rsidR="00400F2B" w:rsidRPr="001F1307">
        <w:rPr>
          <w:rFonts w:asciiTheme="majorHAnsi" w:hAnsiTheme="majorHAnsi" w:cstheme="majorHAnsi"/>
          <w:color w:val="000000" w:themeColor="text1"/>
        </w:rPr>
        <w:t xml:space="preserve"> </w:t>
      </w:r>
      <w:r w:rsidR="00400F2B" w:rsidRPr="001F1307">
        <w:rPr>
          <w:rStyle w:val="Strong"/>
          <w:rFonts w:asciiTheme="majorHAnsi" w:hAnsiTheme="majorHAnsi" w:cstheme="majorHAnsi"/>
          <w:color w:val="000000" w:themeColor="text1"/>
        </w:rPr>
        <w:t>(If award is granted)</w:t>
      </w:r>
      <w:r w:rsidR="004221B6" w:rsidRPr="001F1307">
        <w:rPr>
          <w:rFonts w:asciiTheme="majorHAnsi" w:hAnsiTheme="majorHAnsi" w:cstheme="majorHAnsi"/>
          <w:color w:val="000000" w:themeColor="text1"/>
        </w:rPr>
        <w:t>:</w:t>
      </w:r>
      <w:r w:rsidR="004221B6" w:rsidRPr="001F1307">
        <w:rPr>
          <w:rFonts w:asciiTheme="majorHAnsi" w:hAnsiTheme="majorHAnsi" w:cstheme="majorHAnsi"/>
          <w:color w:val="000000" w:themeColor="text1"/>
          <w:u w:val="single"/>
        </w:rPr>
        <w:t xml:space="preserve"> </w:t>
      </w:r>
    </w:p>
    <w:p w14:paraId="157C86E1" w14:textId="16AF9C78" w:rsidR="00A22CCE" w:rsidRPr="001F1307" w:rsidRDefault="004221B6">
      <w:pPr>
        <w:rPr>
          <w:rFonts w:asciiTheme="majorHAnsi" w:hAnsiTheme="majorHAnsi" w:cstheme="majorHAnsi"/>
          <w:color w:val="000000" w:themeColor="text1"/>
        </w:rPr>
      </w:pPr>
      <w:r w:rsidRPr="001F1307">
        <w:rPr>
          <w:rFonts w:asciiTheme="majorHAnsi" w:hAnsiTheme="majorHAnsi" w:cstheme="majorHAnsi"/>
          <w:color w:val="000000" w:themeColor="text1"/>
        </w:rPr>
        <w:t xml:space="preserve">Gender: </w:t>
      </w:r>
      <w:r w:rsidRPr="001F1307">
        <w:rPr>
          <w:rFonts w:ascii="Segoe UI Symbol" w:hAnsi="Segoe UI Symbol" w:cs="Segoe UI Symbol"/>
          <w:color w:val="000000" w:themeColor="text1"/>
        </w:rPr>
        <w:t>☐</w:t>
      </w:r>
      <w:r w:rsidRPr="001F1307">
        <w:rPr>
          <w:rFonts w:asciiTheme="majorHAnsi" w:hAnsiTheme="majorHAnsi" w:cstheme="majorHAnsi"/>
          <w:color w:val="000000" w:themeColor="text1"/>
        </w:rPr>
        <w:t xml:space="preserve"> Male </w:t>
      </w:r>
      <w:r w:rsidRPr="001F1307">
        <w:rPr>
          <w:rFonts w:ascii="Segoe UI Symbol" w:hAnsi="Segoe UI Symbol" w:cs="Segoe UI Symbol"/>
          <w:color w:val="000000" w:themeColor="text1"/>
        </w:rPr>
        <w:t>☐</w:t>
      </w:r>
      <w:r w:rsidRPr="001F1307">
        <w:rPr>
          <w:rFonts w:asciiTheme="majorHAnsi" w:hAnsiTheme="majorHAnsi" w:cstheme="majorHAnsi"/>
          <w:color w:val="000000" w:themeColor="text1"/>
        </w:rPr>
        <w:t xml:space="preserve"> Female</w:t>
      </w:r>
      <w:r w:rsidRPr="001F1307">
        <w:rPr>
          <w:rFonts w:asciiTheme="majorHAnsi" w:hAnsiTheme="majorHAnsi" w:cstheme="majorHAnsi"/>
          <w:color w:val="000000" w:themeColor="text1"/>
          <w:u w:val="single"/>
        </w:rPr>
        <w:t xml:space="preserve">                                                                                </w:t>
      </w:r>
    </w:p>
    <w:p w14:paraId="3C246DB8" w14:textId="5E9CC9ED" w:rsidR="001F1307" w:rsidRDefault="00C74FCC">
      <w:pPr>
        <w:rPr>
          <w:rFonts w:asciiTheme="majorHAnsi" w:hAnsiTheme="majorHAnsi" w:cstheme="majorHAnsi"/>
          <w:color w:val="000000" w:themeColor="text1"/>
        </w:rPr>
      </w:pPr>
      <w:r w:rsidRPr="001F1307">
        <w:rPr>
          <w:rFonts w:cstheme="maj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052C407" wp14:editId="3FFB652F">
                <wp:simplePos x="0" y="0"/>
                <wp:positionH relativeFrom="margin">
                  <wp:align>right</wp:align>
                </wp:positionH>
                <wp:positionV relativeFrom="paragraph">
                  <wp:posOffset>772160</wp:posOffset>
                </wp:positionV>
                <wp:extent cx="6835140" cy="266700"/>
                <wp:effectExtent l="0" t="0" r="2286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450A2" w14:textId="77777777" w:rsidR="00C74FCC" w:rsidRDefault="00C74FCC" w:rsidP="00C74F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2C407" id="_x0000_s1029" type="#_x0000_t202" style="position:absolute;margin-left:487pt;margin-top:60.8pt;width:538.2pt;height:21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">
                <v:textbox>
                  <w:txbxContent>
                    <w:p w14:paraId="426450A2" w14:textId="77777777" w:rsidR="00C74FCC" w:rsidRDefault="00C74FCC" w:rsidP="00C74FCC"/>
                  </w:txbxContent>
                </v:textbox>
                <w10:wrap type="square" anchorx="margin"/>
              </v:shape>
            </w:pict>
          </mc:Fallback>
        </mc:AlternateContent>
      </w:r>
      <w:r w:rsidR="001F1307" w:rsidRPr="001F1307">
        <w:rPr>
          <w:rFonts w:cstheme="maj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64ED23" wp14:editId="14CFBB24">
                <wp:simplePos x="0" y="0"/>
                <wp:positionH relativeFrom="margin">
                  <wp:align>right</wp:align>
                </wp:positionH>
                <wp:positionV relativeFrom="paragraph">
                  <wp:posOffset>224155</wp:posOffset>
                </wp:positionV>
                <wp:extent cx="6835140" cy="266700"/>
                <wp:effectExtent l="0" t="0" r="2286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CBE64" w14:textId="77777777" w:rsidR="001F1307" w:rsidRDefault="001F1307" w:rsidP="001F13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4ED23" id="_x0000_s1030" type="#_x0000_t202" style="position:absolute;margin-left:487pt;margin-top:17.65pt;width:538.2pt;height:21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">
                <v:textbox>
                  <w:txbxContent>
                    <w:p w14:paraId="302CBE64" w14:textId="77777777" w:rsidR="001F1307" w:rsidRDefault="001F1307" w:rsidP="001F1307"/>
                  </w:txbxContent>
                </v:textbox>
                <w10:wrap type="square" anchorx="margin"/>
              </v:shape>
            </w:pict>
          </mc:Fallback>
        </mc:AlternateContent>
      </w:r>
      <w:r w:rsidR="004221B6" w:rsidRPr="001F1307">
        <w:rPr>
          <w:rFonts w:asciiTheme="majorHAnsi" w:hAnsiTheme="majorHAnsi" w:cstheme="majorHAnsi"/>
          <w:color w:val="000000" w:themeColor="text1"/>
        </w:rPr>
        <w:t>Date of Birth (DD/MM/YYYY):</w:t>
      </w:r>
    </w:p>
    <w:p w14:paraId="3C98574C" w14:textId="510E2EB4" w:rsidR="00C74FCC" w:rsidRDefault="004221B6">
      <w:pPr>
        <w:rPr>
          <w:rFonts w:asciiTheme="majorHAnsi" w:hAnsiTheme="majorHAnsi" w:cstheme="majorHAnsi"/>
          <w:color w:val="000000" w:themeColor="text1"/>
          <w:u w:val="single"/>
        </w:rPr>
      </w:pPr>
      <w:r w:rsidRPr="001F1307">
        <w:rPr>
          <w:rFonts w:asciiTheme="majorHAnsi" w:hAnsiTheme="majorHAnsi" w:cstheme="majorHAnsi"/>
          <w:color w:val="000000" w:themeColor="text1"/>
        </w:rPr>
        <w:t>NIC / Passport No.:</w:t>
      </w:r>
      <w:r w:rsidRPr="001F1307">
        <w:rPr>
          <w:rFonts w:asciiTheme="majorHAnsi" w:hAnsiTheme="majorHAnsi" w:cstheme="majorHAnsi"/>
          <w:color w:val="000000" w:themeColor="text1"/>
          <w:u w:val="single"/>
        </w:rPr>
        <w:t xml:space="preserve">    </w:t>
      </w:r>
    </w:p>
    <w:p w14:paraId="55A14A02" w14:textId="183F84D7" w:rsidR="00C74FCC" w:rsidRDefault="00C74FCC">
      <w:pPr>
        <w:rPr>
          <w:rFonts w:asciiTheme="majorHAnsi" w:hAnsiTheme="majorHAnsi" w:cstheme="majorHAnsi"/>
          <w:color w:val="000000" w:themeColor="text1"/>
          <w:u w:val="single"/>
        </w:rPr>
      </w:pPr>
      <w:r w:rsidRPr="001F1307">
        <w:rPr>
          <w:rFonts w:cstheme="maj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54B73A6" wp14:editId="0C5362EA">
                <wp:simplePos x="0" y="0"/>
                <wp:positionH relativeFrom="margin">
                  <wp:align>right</wp:align>
                </wp:positionH>
                <wp:positionV relativeFrom="paragraph">
                  <wp:posOffset>448945</wp:posOffset>
                </wp:positionV>
                <wp:extent cx="6835140" cy="1325880"/>
                <wp:effectExtent l="0" t="0" r="22860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61F5D" w14:textId="77777777" w:rsidR="00C74FCC" w:rsidRDefault="00C74FCC" w:rsidP="00C74F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B73A6" id="_x0000_s1031" type="#_x0000_t202" style="position:absolute;margin-left:487pt;margin-top:35.35pt;width:538.2pt;height:104.4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">
                <v:textbox>
                  <w:txbxContent>
                    <w:p w14:paraId="19A61F5D" w14:textId="77777777" w:rsidR="00C74FCC" w:rsidRDefault="00C74FCC" w:rsidP="00C74FCC"/>
                  </w:txbxContent>
                </v:textbox>
                <w10:wrap type="square" anchorx="margin"/>
              </v:shape>
            </w:pict>
          </mc:Fallback>
        </mc:AlternateContent>
      </w:r>
      <w:r w:rsidR="004221B6" w:rsidRPr="001F1307">
        <w:rPr>
          <w:rFonts w:asciiTheme="majorHAnsi" w:hAnsiTheme="majorHAnsi" w:cstheme="majorHAnsi"/>
          <w:color w:val="000000" w:themeColor="text1"/>
        </w:rPr>
        <w:t>Academic Qualifications:</w:t>
      </w:r>
      <w:r w:rsidR="004221B6" w:rsidRPr="001F1307">
        <w:rPr>
          <w:rFonts w:asciiTheme="majorHAnsi" w:hAnsiTheme="majorHAnsi" w:cstheme="majorHAnsi"/>
          <w:color w:val="000000" w:themeColor="text1"/>
          <w:u w:val="single"/>
        </w:rPr>
        <w:t xml:space="preserve">                </w:t>
      </w:r>
    </w:p>
    <w:p w14:paraId="276BED6A" w14:textId="3F3CC653" w:rsidR="00C74FCC" w:rsidRDefault="00C74FCC">
      <w:pPr>
        <w:rPr>
          <w:rFonts w:asciiTheme="majorHAnsi" w:hAnsiTheme="majorHAnsi" w:cstheme="majorHAnsi"/>
          <w:color w:val="000000" w:themeColor="text1"/>
          <w:u w:val="single"/>
        </w:rPr>
      </w:pPr>
      <w:r w:rsidRPr="001F1307">
        <w:rPr>
          <w:rFonts w:cstheme="maj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FBF99FD" wp14:editId="1991257D">
                <wp:simplePos x="0" y="0"/>
                <wp:positionH relativeFrom="margin">
                  <wp:align>right</wp:align>
                </wp:positionH>
                <wp:positionV relativeFrom="paragraph">
                  <wp:posOffset>3161030</wp:posOffset>
                </wp:positionV>
                <wp:extent cx="6835140" cy="266700"/>
                <wp:effectExtent l="0" t="0" r="2286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924A9" w14:textId="77777777" w:rsidR="00C74FCC" w:rsidRDefault="00C74FCC" w:rsidP="00C74F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F99FD" id="_x0000_s1032" type="#_x0000_t202" style="position:absolute;margin-left:487pt;margin-top:248.9pt;width:538.2pt;height:21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">
                <v:textbox>
                  <w:txbxContent>
                    <w:p w14:paraId="23D924A9" w14:textId="77777777" w:rsidR="00C74FCC" w:rsidRDefault="00C74FCC" w:rsidP="00C74FCC"/>
                  </w:txbxContent>
                </v:textbox>
                <w10:wrap type="square" anchorx="margin"/>
              </v:shape>
            </w:pict>
          </mc:Fallback>
        </mc:AlternateContent>
      </w:r>
      <w:r w:rsidRPr="001F1307">
        <w:rPr>
          <w:rFonts w:cstheme="maj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6932937" wp14:editId="37720A90">
                <wp:simplePos x="0" y="0"/>
                <wp:positionH relativeFrom="margin">
                  <wp:align>right</wp:align>
                </wp:positionH>
                <wp:positionV relativeFrom="paragraph">
                  <wp:posOffset>1546225</wp:posOffset>
                </wp:positionV>
                <wp:extent cx="6835140" cy="1325880"/>
                <wp:effectExtent l="0" t="0" r="22860" b="266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FD38C" w14:textId="77777777" w:rsidR="00C74FCC" w:rsidRDefault="00C74FCC" w:rsidP="00C74F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32937" id="_x0000_s1033" type="#_x0000_t202" style="position:absolute;margin-left:487pt;margin-top:121.75pt;width:538.2pt;height:104.4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">
                <v:textbox>
                  <w:txbxContent>
                    <w:p w14:paraId="727FD38C" w14:textId="77777777" w:rsidR="00C74FCC" w:rsidRDefault="00C74FCC" w:rsidP="00C74FCC"/>
                  </w:txbxContent>
                </v:textbox>
                <w10:wrap type="square" anchorx="margin"/>
              </v:shape>
            </w:pict>
          </mc:Fallback>
        </mc:AlternateContent>
      </w:r>
      <w:r w:rsidR="004221B6" w:rsidRPr="001F1307">
        <w:rPr>
          <w:rFonts w:asciiTheme="majorHAnsi" w:hAnsiTheme="majorHAnsi" w:cstheme="majorHAnsi"/>
          <w:color w:val="000000" w:themeColor="text1"/>
        </w:rPr>
        <w:t>Professional Qualifications:</w:t>
      </w:r>
      <w:r w:rsidR="004221B6" w:rsidRPr="001F1307">
        <w:rPr>
          <w:rFonts w:asciiTheme="majorHAnsi" w:hAnsiTheme="majorHAnsi" w:cstheme="majorHAnsi"/>
          <w:color w:val="000000" w:themeColor="text1"/>
          <w:u w:val="single"/>
        </w:rPr>
        <w:t xml:space="preserve">   </w:t>
      </w:r>
    </w:p>
    <w:p w14:paraId="2AFEC849" w14:textId="01BBB7C6" w:rsidR="00A22CCE" w:rsidRPr="00C74FCC" w:rsidRDefault="00400F2B">
      <w:pPr>
        <w:rPr>
          <w:rFonts w:asciiTheme="majorHAnsi" w:hAnsiTheme="majorHAnsi" w:cstheme="majorHAnsi"/>
          <w:color w:val="000000" w:themeColor="text1"/>
          <w:u w:val="single"/>
        </w:rPr>
      </w:pPr>
      <w:r w:rsidRPr="00C74FCC">
        <w:rPr>
          <w:rStyle w:val="Strong"/>
          <w:rFonts w:asciiTheme="majorHAnsi" w:hAnsiTheme="majorHAnsi" w:cstheme="majorHAnsi"/>
          <w:b w:val="0"/>
          <w:bCs w:val="0"/>
          <w:color w:val="000000" w:themeColor="text1"/>
        </w:rPr>
        <w:t>Applicants</w:t>
      </w:r>
      <w:r w:rsidRPr="00C74FCC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="004221B6" w:rsidRPr="00C74FCC">
        <w:rPr>
          <w:rFonts w:asciiTheme="majorHAnsi" w:hAnsiTheme="majorHAnsi" w:cstheme="majorHAnsi"/>
          <w:color w:val="000000" w:themeColor="text1"/>
        </w:rPr>
        <w:t>Email:</w:t>
      </w:r>
      <w:r w:rsidR="004221B6" w:rsidRPr="00C74FCC">
        <w:rPr>
          <w:rFonts w:asciiTheme="majorHAnsi" w:hAnsiTheme="majorHAnsi" w:cstheme="majorHAnsi"/>
          <w:color w:val="000000" w:themeColor="text1"/>
          <w:u w:val="single"/>
        </w:rPr>
        <w:t xml:space="preserve">                             </w:t>
      </w:r>
    </w:p>
    <w:p w14:paraId="3E74C0D4" w14:textId="002074A5" w:rsidR="00C74FCC" w:rsidRPr="00C74FCC" w:rsidRDefault="00C74FCC" w:rsidP="00C74FCC">
      <w:pPr>
        <w:rPr>
          <w:rStyle w:val="Strong"/>
          <w:rFonts w:asciiTheme="majorHAnsi" w:hAnsiTheme="majorHAnsi" w:cstheme="majorHAnsi"/>
          <w:b w:val="0"/>
          <w:bCs w:val="0"/>
          <w:color w:val="000000" w:themeColor="text1"/>
          <w:u w:val="single"/>
        </w:rPr>
      </w:pPr>
      <w:r w:rsidRPr="001F1307">
        <w:rPr>
          <w:rFonts w:cstheme="maj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CC1FBA4" wp14:editId="0FB67283">
                <wp:simplePos x="0" y="0"/>
                <wp:positionH relativeFrom="margin">
                  <wp:align>right</wp:align>
                </wp:positionH>
                <wp:positionV relativeFrom="paragraph">
                  <wp:posOffset>441325</wp:posOffset>
                </wp:positionV>
                <wp:extent cx="6835140" cy="266700"/>
                <wp:effectExtent l="0" t="0" r="2286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559E1" w14:textId="77777777" w:rsidR="00C74FCC" w:rsidRDefault="00C74FCC" w:rsidP="00C74F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1FBA4" id="_x0000_s1034" type="#_x0000_t202" style="position:absolute;margin-left:487pt;margin-top:34.75pt;width:538.2pt;height:21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">
                <v:textbox>
                  <w:txbxContent>
                    <w:p w14:paraId="4EA559E1" w14:textId="77777777" w:rsidR="00C74FCC" w:rsidRDefault="00C74FCC" w:rsidP="00C74FCC"/>
                  </w:txbxContent>
                </v:textbox>
                <w10:wrap type="square" anchorx="margin"/>
              </v:shape>
            </w:pict>
          </mc:Fallback>
        </mc:AlternateContent>
      </w:r>
      <w:r w:rsidR="00400F2B" w:rsidRPr="00C74FCC">
        <w:rPr>
          <w:rStyle w:val="Strong"/>
          <w:rFonts w:asciiTheme="majorHAnsi" w:hAnsiTheme="majorHAnsi" w:cstheme="majorHAnsi"/>
          <w:b w:val="0"/>
          <w:bCs w:val="0"/>
          <w:color w:val="000000" w:themeColor="text1"/>
        </w:rPr>
        <w:t>Applicants</w:t>
      </w:r>
      <w:r w:rsidR="00400F2B" w:rsidRPr="00C74FCC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="004221B6" w:rsidRPr="00C74FCC">
        <w:rPr>
          <w:rFonts w:asciiTheme="majorHAnsi" w:hAnsiTheme="majorHAnsi" w:cstheme="majorHAnsi"/>
          <w:color w:val="000000" w:themeColor="text1"/>
        </w:rPr>
        <w:t>Contact Number:</w:t>
      </w:r>
      <w:r w:rsidR="004221B6" w:rsidRPr="00C74FCC">
        <w:rPr>
          <w:rFonts w:asciiTheme="majorHAnsi" w:hAnsiTheme="majorHAnsi" w:cstheme="majorHAnsi"/>
          <w:color w:val="000000" w:themeColor="text1"/>
          <w:u w:val="single"/>
        </w:rPr>
        <w:t xml:space="preserve">    </w:t>
      </w:r>
    </w:p>
    <w:p w14:paraId="226F971F" w14:textId="3C8123F3" w:rsidR="00C74FCC" w:rsidRDefault="00C74FCC">
      <w:pPr>
        <w:rPr>
          <w:rFonts w:asciiTheme="majorHAnsi" w:hAnsiTheme="majorHAnsi" w:cstheme="majorHAnsi"/>
          <w:color w:val="000000" w:themeColor="text1"/>
          <w:u w:val="single"/>
        </w:rPr>
      </w:pPr>
      <w:r w:rsidRPr="001F1307">
        <w:rPr>
          <w:rFonts w:cstheme="maj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1C5D151" wp14:editId="3EC3BCAB">
                <wp:simplePos x="0" y="0"/>
                <wp:positionH relativeFrom="margin">
                  <wp:posOffset>7620</wp:posOffset>
                </wp:positionH>
                <wp:positionV relativeFrom="paragraph">
                  <wp:posOffset>448310</wp:posOffset>
                </wp:positionV>
                <wp:extent cx="6835140" cy="266700"/>
                <wp:effectExtent l="0" t="0" r="2286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54F76" w14:textId="77777777" w:rsidR="00C74FCC" w:rsidRDefault="00C74FCC" w:rsidP="00C74F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5D151" id="_x0000_s1035" type="#_x0000_t202" style="position:absolute;margin-left:.6pt;margin-top:35.3pt;width:538.2pt;height:2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yDiJgIAAEw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">
                <v:textbox>
                  <w:txbxContent>
                    <w:p w14:paraId="2E054F76" w14:textId="77777777" w:rsidR="00C74FCC" w:rsidRDefault="00C74FCC" w:rsidP="00C74FCC"/>
                  </w:txbxContent>
                </v:textbox>
                <w10:wrap type="square" anchorx="margin"/>
              </v:shape>
            </w:pict>
          </mc:Fallback>
        </mc:AlternateContent>
      </w:r>
      <w:r w:rsidR="00400F2B" w:rsidRPr="00C74FCC">
        <w:rPr>
          <w:rStyle w:val="Strong"/>
          <w:rFonts w:asciiTheme="majorHAnsi" w:hAnsiTheme="majorHAnsi" w:cstheme="majorHAnsi"/>
          <w:b w:val="0"/>
          <w:bCs w:val="0"/>
          <w:color w:val="000000" w:themeColor="text1"/>
        </w:rPr>
        <w:t>Applicants Corresponding</w:t>
      </w:r>
      <w:r w:rsidR="00400F2B" w:rsidRPr="00C74FCC">
        <w:rPr>
          <w:rFonts w:asciiTheme="majorHAnsi" w:hAnsiTheme="majorHAnsi" w:cstheme="majorHAnsi"/>
          <w:color w:val="000000" w:themeColor="text1"/>
        </w:rPr>
        <w:t xml:space="preserve"> </w:t>
      </w:r>
      <w:r w:rsidR="004221B6" w:rsidRPr="00C74FCC">
        <w:rPr>
          <w:rFonts w:asciiTheme="majorHAnsi" w:hAnsiTheme="majorHAnsi" w:cstheme="majorHAnsi"/>
          <w:color w:val="000000" w:themeColor="text1"/>
        </w:rPr>
        <w:t>Address:</w:t>
      </w:r>
      <w:r w:rsidR="004221B6" w:rsidRPr="00C74FCC">
        <w:rPr>
          <w:rFonts w:asciiTheme="majorHAnsi" w:hAnsiTheme="majorHAnsi" w:cstheme="majorHAnsi"/>
          <w:color w:val="000000" w:themeColor="text1"/>
          <w:u w:val="single"/>
        </w:rPr>
        <w:t xml:space="preserve">    </w:t>
      </w:r>
    </w:p>
    <w:p w14:paraId="7F8A90C0" w14:textId="6F4429EB" w:rsidR="00C74FCC" w:rsidRDefault="00C74FCC">
      <w:pPr>
        <w:rPr>
          <w:rFonts w:asciiTheme="majorHAnsi" w:hAnsiTheme="majorHAnsi" w:cstheme="majorHAnsi"/>
          <w:color w:val="000000" w:themeColor="text1"/>
          <w:u w:val="single"/>
        </w:rPr>
      </w:pPr>
      <w:r w:rsidRPr="001F1307">
        <w:rPr>
          <w:rFonts w:cstheme="maj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B48A028" wp14:editId="7C0758F3">
                <wp:simplePos x="0" y="0"/>
                <wp:positionH relativeFrom="margin">
                  <wp:align>right</wp:align>
                </wp:positionH>
                <wp:positionV relativeFrom="paragraph">
                  <wp:posOffset>462915</wp:posOffset>
                </wp:positionV>
                <wp:extent cx="6835140" cy="266700"/>
                <wp:effectExtent l="0" t="0" r="2286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01E0C" w14:textId="77777777" w:rsidR="00C74FCC" w:rsidRDefault="00C74FCC" w:rsidP="00C74F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8A028" id="_x0000_s1036" type="#_x0000_t202" style="position:absolute;margin-left:487pt;margin-top:36.45pt;width:538.2pt;height:21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">
                <v:textbox>
                  <w:txbxContent>
                    <w:p w14:paraId="01E01E0C" w14:textId="77777777" w:rsidR="00C74FCC" w:rsidRDefault="00C74FCC" w:rsidP="00C74FCC"/>
                  </w:txbxContent>
                </v:textbox>
                <w10:wrap type="square" anchorx="margin"/>
              </v:shape>
            </w:pict>
          </mc:Fallback>
        </mc:AlternateContent>
      </w:r>
      <w:r w:rsidR="004221B6" w:rsidRPr="001F1307">
        <w:rPr>
          <w:rFonts w:asciiTheme="majorHAnsi" w:hAnsiTheme="majorHAnsi" w:cstheme="majorHAnsi"/>
          <w:color w:val="000000" w:themeColor="text1"/>
        </w:rPr>
        <w:t>Alternate Contact Person Name</w:t>
      </w:r>
      <w:r w:rsidR="004221B6" w:rsidRPr="001F1307">
        <w:rPr>
          <w:rFonts w:asciiTheme="majorHAnsi" w:hAnsiTheme="majorHAnsi" w:cstheme="majorHAnsi"/>
          <w:color w:val="000000" w:themeColor="text1"/>
          <w:u w:val="single"/>
        </w:rPr>
        <w:t xml:space="preserve"> </w:t>
      </w:r>
    </w:p>
    <w:p w14:paraId="7BD0C9FB" w14:textId="68A6DDC5" w:rsidR="00C74FCC" w:rsidRDefault="00C74FCC" w:rsidP="00C74FCC">
      <w:pPr>
        <w:rPr>
          <w:rFonts w:asciiTheme="majorHAnsi" w:hAnsiTheme="majorHAnsi" w:cstheme="majorHAnsi"/>
          <w:color w:val="000000" w:themeColor="text1"/>
          <w:u w:val="single"/>
        </w:rPr>
      </w:pPr>
      <w:r w:rsidRPr="001F1307">
        <w:rPr>
          <w:rFonts w:cstheme="maj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3E18996" wp14:editId="4E680C71">
                <wp:simplePos x="0" y="0"/>
                <wp:positionH relativeFrom="margin">
                  <wp:align>right</wp:align>
                </wp:positionH>
                <wp:positionV relativeFrom="paragraph">
                  <wp:posOffset>462915</wp:posOffset>
                </wp:positionV>
                <wp:extent cx="6835140" cy="266700"/>
                <wp:effectExtent l="0" t="0" r="2286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570F3" w14:textId="77777777" w:rsidR="00C74FCC" w:rsidRDefault="00C74FCC" w:rsidP="00C74F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18996" id="_x0000_s1037" type="#_x0000_t202" style="position:absolute;margin-left:487pt;margin-top:36.45pt;width:538.2pt;height:21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">
                <v:textbox>
                  <w:txbxContent>
                    <w:p w14:paraId="30F570F3" w14:textId="77777777" w:rsidR="00C74FCC" w:rsidRDefault="00C74FCC" w:rsidP="00C74FCC"/>
                  </w:txbxContent>
                </v:textbox>
                <w10:wrap type="square" anchorx="margin"/>
              </v:shape>
            </w:pict>
          </mc:Fallback>
        </mc:AlternateContent>
      </w:r>
      <w:r w:rsidRPr="001F1307">
        <w:rPr>
          <w:rFonts w:asciiTheme="majorHAnsi" w:hAnsiTheme="majorHAnsi" w:cstheme="majorHAnsi"/>
          <w:color w:val="000000" w:themeColor="text1"/>
        </w:rPr>
        <w:t>Alternate Contact Person Designation</w:t>
      </w:r>
      <w:r w:rsidRPr="001F1307">
        <w:rPr>
          <w:rFonts w:asciiTheme="majorHAnsi" w:hAnsiTheme="majorHAnsi" w:cstheme="majorHAnsi"/>
          <w:color w:val="000000" w:themeColor="text1"/>
          <w:u w:val="single"/>
        </w:rPr>
        <w:t xml:space="preserve"> </w:t>
      </w:r>
    </w:p>
    <w:p w14:paraId="69A14E8D" w14:textId="48564514" w:rsidR="00C74FCC" w:rsidRDefault="00C74FCC" w:rsidP="00C74FCC">
      <w:pPr>
        <w:rPr>
          <w:rFonts w:asciiTheme="majorHAnsi" w:hAnsiTheme="majorHAnsi" w:cstheme="majorHAnsi"/>
          <w:color w:val="000000" w:themeColor="text1"/>
          <w:u w:val="single"/>
        </w:rPr>
      </w:pPr>
      <w:r w:rsidRPr="001F1307">
        <w:rPr>
          <w:rFonts w:cstheme="majorHAnsi"/>
          <w:noProof/>
          <w:color w:val="000000" w:themeColor="text1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C4F569B" wp14:editId="3ABA5AEA">
                <wp:simplePos x="0" y="0"/>
                <wp:positionH relativeFrom="margin">
                  <wp:align>right</wp:align>
                </wp:positionH>
                <wp:positionV relativeFrom="paragraph">
                  <wp:posOffset>462915</wp:posOffset>
                </wp:positionV>
                <wp:extent cx="6835140" cy="266700"/>
                <wp:effectExtent l="0" t="0" r="2286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2918A" w14:textId="77777777" w:rsidR="00C74FCC" w:rsidRDefault="00C74FCC" w:rsidP="00C74F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F569B" id="_x0000_s1038" type="#_x0000_t202" style="position:absolute;margin-left:487pt;margin-top:36.45pt;width:538.2pt;height:21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">
                <v:textbox>
                  <w:txbxContent>
                    <w:p w14:paraId="15F2918A" w14:textId="77777777" w:rsidR="00C74FCC" w:rsidRDefault="00C74FCC" w:rsidP="00C74FCC"/>
                  </w:txbxContent>
                </v:textbox>
                <w10:wrap type="square" anchorx="margin"/>
              </v:shape>
            </w:pict>
          </mc:Fallback>
        </mc:AlternateContent>
      </w:r>
      <w:r w:rsidRPr="001F1307">
        <w:rPr>
          <w:rFonts w:asciiTheme="majorHAnsi" w:hAnsiTheme="majorHAnsi" w:cstheme="majorHAnsi"/>
          <w:color w:val="000000" w:themeColor="text1"/>
        </w:rPr>
        <w:t xml:space="preserve">Alternate Contact Person </w:t>
      </w:r>
      <w:r>
        <w:rPr>
          <w:rFonts w:asciiTheme="majorHAnsi" w:hAnsiTheme="majorHAnsi" w:cstheme="majorHAnsi"/>
          <w:color w:val="000000" w:themeColor="text1"/>
        </w:rPr>
        <w:t>Contact Number</w:t>
      </w:r>
      <w:r w:rsidRPr="001F1307">
        <w:rPr>
          <w:rFonts w:asciiTheme="majorHAnsi" w:hAnsiTheme="majorHAnsi" w:cstheme="majorHAnsi"/>
          <w:color w:val="000000" w:themeColor="text1"/>
          <w:u w:val="single"/>
        </w:rPr>
        <w:t xml:space="preserve">   </w:t>
      </w:r>
    </w:p>
    <w:p w14:paraId="0B312E12" w14:textId="2086E7E7" w:rsidR="00C74FCC" w:rsidRPr="00C74FCC" w:rsidRDefault="00C74FCC" w:rsidP="00C74FCC">
      <w:pPr>
        <w:rPr>
          <w:rFonts w:asciiTheme="majorHAnsi" w:hAnsiTheme="majorHAnsi" w:cstheme="majorHAnsi"/>
          <w:color w:val="000000" w:themeColor="text1"/>
        </w:rPr>
      </w:pPr>
      <w:r w:rsidRPr="001F1307">
        <w:rPr>
          <w:rFonts w:cstheme="maj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8C117F7" wp14:editId="22C15E1C">
                <wp:simplePos x="0" y="0"/>
                <wp:positionH relativeFrom="margin">
                  <wp:align>right</wp:align>
                </wp:positionH>
                <wp:positionV relativeFrom="paragraph">
                  <wp:posOffset>462915</wp:posOffset>
                </wp:positionV>
                <wp:extent cx="6835140" cy="266700"/>
                <wp:effectExtent l="0" t="0" r="22860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E9E59" w14:textId="77777777" w:rsidR="00C74FCC" w:rsidRDefault="00C74FCC" w:rsidP="00C74F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117F7" id="_x0000_s1039" type="#_x0000_t202" style="position:absolute;margin-left:487pt;margin-top:36.45pt;width:538.2pt;height:21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">
                <v:textbox>
                  <w:txbxContent>
                    <w:p w14:paraId="1A3E9E59" w14:textId="77777777" w:rsidR="00C74FCC" w:rsidRDefault="00C74FCC" w:rsidP="00C74FCC"/>
                  </w:txbxContent>
                </v:textbox>
                <w10:wrap type="square" anchorx="margin"/>
              </v:shape>
            </w:pict>
          </mc:Fallback>
        </mc:AlternateContent>
      </w:r>
      <w:r w:rsidRPr="001F1307">
        <w:rPr>
          <w:rFonts w:asciiTheme="majorHAnsi" w:hAnsiTheme="majorHAnsi" w:cstheme="majorHAnsi"/>
          <w:color w:val="000000" w:themeColor="text1"/>
        </w:rPr>
        <w:t xml:space="preserve">Alternate Contact Person </w:t>
      </w:r>
      <w:r w:rsidRPr="00C74FCC">
        <w:rPr>
          <w:rFonts w:asciiTheme="majorHAnsi" w:hAnsiTheme="majorHAnsi" w:cstheme="majorHAnsi"/>
          <w:color w:val="000000" w:themeColor="text1"/>
        </w:rPr>
        <w:t xml:space="preserve">Email Address   </w:t>
      </w:r>
    </w:p>
    <w:p w14:paraId="7F7D8131" w14:textId="77661B81" w:rsidR="00C74FCC" w:rsidRDefault="00C74FCC">
      <w:pPr>
        <w:rPr>
          <w:rFonts w:asciiTheme="majorHAnsi" w:hAnsiTheme="majorHAnsi" w:cstheme="majorHAnsi"/>
          <w:color w:val="000000" w:themeColor="text1"/>
        </w:rPr>
      </w:pPr>
      <w:r w:rsidRPr="001F1307">
        <w:rPr>
          <w:rFonts w:cstheme="maj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8FE20B2" wp14:editId="3921F572">
                <wp:simplePos x="0" y="0"/>
                <wp:positionH relativeFrom="margin">
                  <wp:posOffset>1135380</wp:posOffset>
                </wp:positionH>
                <wp:positionV relativeFrom="paragraph">
                  <wp:posOffset>312420</wp:posOffset>
                </wp:positionV>
                <wp:extent cx="1889760" cy="266700"/>
                <wp:effectExtent l="0" t="0" r="1524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6C829" w14:textId="77777777" w:rsidR="00C74FCC" w:rsidRDefault="00C74FCC" w:rsidP="00C74F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E20B2" id="_x0000_s1040" type="#_x0000_t202" style="position:absolute;margin-left:89.4pt;margin-top:24.6pt;width:148.8pt;height:2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">
                <v:textbox>
                  <w:txbxContent>
                    <w:p w14:paraId="3DC6C829" w14:textId="77777777" w:rsidR="00C74FCC" w:rsidRDefault="00C74FCC" w:rsidP="00C74FCC"/>
                  </w:txbxContent>
                </v:textbox>
                <w10:wrap type="square" anchorx="margin"/>
              </v:shape>
            </w:pict>
          </mc:Fallback>
        </mc:AlternateContent>
      </w:r>
      <w:r w:rsidR="004221B6" w:rsidRPr="001F1307">
        <w:rPr>
          <w:rFonts w:asciiTheme="majorHAnsi" w:hAnsiTheme="majorHAnsi" w:cstheme="majorHAnsi"/>
          <w:color w:val="000000" w:themeColor="text1"/>
        </w:rPr>
        <w:t xml:space="preserve">SLID Member: </w:t>
      </w:r>
      <w:r w:rsidR="004221B6" w:rsidRPr="001F1307">
        <w:rPr>
          <w:rFonts w:ascii="Segoe UI Symbol" w:hAnsi="Segoe UI Symbol" w:cs="Segoe UI Symbol"/>
          <w:color w:val="000000" w:themeColor="text1"/>
        </w:rPr>
        <w:t>☐</w:t>
      </w:r>
      <w:r w:rsidR="004221B6" w:rsidRPr="001F1307">
        <w:rPr>
          <w:rFonts w:asciiTheme="majorHAnsi" w:hAnsiTheme="majorHAnsi" w:cstheme="majorHAnsi"/>
          <w:color w:val="000000" w:themeColor="text1"/>
        </w:rPr>
        <w:t xml:space="preserve"> Yes </w:t>
      </w:r>
      <w:r w:rsidR="004221B6" w:rsidRPr="001F1307">
        <w:rPr>
          <w:rFonts w:ascii="Segoe UI Symbol" w:hAnsi="Segoe UI Symbol" w:cs="Segoe UI Symbol"/>
          <w:color w:val="000000" w:themeColor="text1"/>
        </w:rPr>
        <w:t>☐</w:t>
      </w:r>
      <w:r w:rsidR="004221B6" w:rsidRPr="001F1307">
        <w:rPr>
          <w:rFonts w:asciiTheme="majorHAnsi" w:hAnsiTheme="majorHAnsi" w:cstheme="majorHAnsi"/>
          <w:color w:val="000000" w:themeColor="text1"/>
        </w:rPr>
        <w:t xml:space="preserve"> No </w:t>
      </w:r>
    </w:p>
    <w:p w14:paraId="756F8CD0" w14:textId="4CBEDBA4" w:rsidR="00A22CCE" w:rsidRPr="001F1307" w:rsidRDefault="004221B6">
      <w:pPr>
        <w:rPr>
          <w:rFonts w:asciiTheme="majorHAnsi" w:hAnsiTheme="majorHAnsi" w:cstheme="majorHAnsi"/>
          <w:color w:val="000000" w:themeColor="text1"/>
        </w:rPr>
      </w:pPr>
      <w:r w:rsidRPr="001F1307">
        <w:rPr>
          <w:rFonts w:asciiTheme="majorHAnsi" w:hAnsiTheme="majorHAnsi" w:cstheme="majorHAnsi"/>
          <w:color w:val="000000" w:themeColor="text1"/>
        </w:rPr>
        <w:t>Membership No.</w:t>
      </w:r>
      <w:r w:rsidRPr="001F1307">
        <w:rPr>
          <w:rFonts w:asciiTheme="majorHAnsi" w:hAnsiTheme="majorHAnsi" w:cstheme="majorHAnsi"/>
          <w:color w:val="000000" w:themeColor="text1"/>
          <w:u w:val="single"/>
        </w:rPr>
        <w:t xml:space="preserve">                                                                             </w:t>
      </w:r>
    </w:p>
    <w:p w14:paraId="5897CF23" w14:textId="34A46E7A" w:rsidR="005D0011" w:rsidRDefault="005D0011">
      <w:pPr>
        <w:rPr>
          <w:rFonts w:asciiTheme="majorHAnsi" w:hAnsiTheme="majorHAnsi" w:cstheme="majorHAnsi"/>
          <w:color w:val="000000" w:themeColor="text1"/>
        </w:rPr>
      </w:pPr>
      <w:r w:rsidRPr="001F1307">
        <w:rPr>
          <w:rFonts w:cstheme="maj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E65422C" wp14:editId="12A4E867">
                <wp:simplePos x="0" y="0"/>
                <wp:positionH relativeFrom="margin">
                  <wp:posOffset>1143000</wp:posOffset>
                </wp:positionH>
                <wp:positionV relativeFrom="paragraph">
                  <wp:posOffset>243840</wp:posOffset>
                </wp:positionV>
                <wp:extent cx="1889760" cy="266700"/>
                <wp:effectExtent l="0" t="0" r="15240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E3878" w14:textId="77777777" w:rsidR="005D0011" w:rsidRDefault="005D0011" w:rsidP="005D00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5422C" id="_x0000_s1041" type="#_x0000_t202" style="position:absolute;margin-left:90pt;margin-top:19.2pt;width:148.8pt;height:2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">
                <v:textbox>
                  <w:txbxContent>
                    <w:p w14:paraId="00CE3878" w14:textId="77777777" w:rsidR="005D0011" w:rsidRDefault="005D0011" w:rsidP="005D0011"/>
                  </w:txbxContent>
                </v:textbox>
                <w10:wrap type="square" anchorx="margin"/>
              </v:shape>
            </w:pict>
          </mc:Fallback>
        </mc:AlternateContent>
      </w:r>
      <w:r w:rsidR="004221B6" w:rsidRPr="001F1307">
        <w:rPr>
          <w:rFonts w:asciiTheme="majorHAnsi" w:hAnsiTheme="majorHAnsi" w:cstheme="majorHAnsi"/>
          <w:color w:val="000000" w:themeColor="text1"/>
        </w:rPr>
        <w:t xml:space="preserve">ACCA Member: </w:t>
      </w:r>
      <w:r w:rsidR="004221B6" w:rsidRPr="001F1307">
        <w:rPr>
          <w:rFonts w:ascii="Segoe UI Symbol" w:hAnsi="Segoe UI Symbol" w:cs="Segoe UI Symbol"/>
          <w:color w:val="000000" w:themeColor="text1"/>
        </w:rPr>
        <w:t>☐</w:t>
      </w:r>
      <w:r w:rsidR="004221B6" w:rsidRPr="001F1307">
        <w:rPr>
          <w:rFonts w:asciiTheme="majorHAnsi" w:hAnsiTheme="majorHAnsi" w:cstheme="majorHAnsi"/>
          <w:color w:val="000000" w:themeColor="text1"/>
        </w:rPr>
        <w:t xml:space="preserve"> Yes </w:t>
      </w:r>
      <w:r w:rsidR="004221B6" w:rsidRPr="001F1307">
        <w:rPr>
          <w:rFonts w:ascii="Segoe UI Symbol" w:hAnsi="Segoe UI Symbol" w:cs="Segoe UI Symbol"/>
          <w:color w:val="000000" w:themeColor="text1"/>
        </w:rPr>
        <w:t>☐</w:t>
      </w:r>
      <w:r w:rsidR="004221B6" w:rsidRPr="001F1307">
        <w:rPr>
          <w:rFonts w:asciiTheme="majorHAnsi" w:hAnsiTheme="majorHAnsi" w:cstheme="majorHAnsi"/>
          <w:color w:val="000000" w:themeColor="text1"/>
        </w:rPr>
        <w:t xml:space="preserve"> No </w:t>
      </w:r>
    </w:p>
    <w:p w14:paraId="07738089" w14:textId="77777777" w:rsidR="00173A0F" w:rsidRDefault="004221B6" w:rsidP="00173A0F">
      <w:pPr>
        <w:rPr>
          <w:rFonts w:asciiTheme="majorHAnsi" w:hAnsiTheme="majorHAnsi" w:cstheme="majorHAnsi"/>
          <w:color w:val="000000" w:themeColor="text1"/>
          <w:u w:val="single"/>
        </w:rPr>
      </w:pPr>
      <w:r w:rsidRPr="001F1307">
        <w:rPr>
          <w:rFonts w:asciiTheme="majorHAnsi" w:hAnsiTheme="majorHAnsi" w:cstheme="majorHAnsi"/>
          <w:color w:val="000000" w:themeColor="text1"/>
        </w:rPr>
        <w:t>Membership No.</w:t>
      </w:r>
      <w:r w:rsidRPr="001F1307">
        <w:rPr>
          <w:rFonts w:asciiTheme="majorHAnsi" w:hAnsiTheme="majorHAnsi" w:cstheme="majorHAnsi"/>
          <w:color w:val="000000" w:themeColor="text1"/>
          <w:u w:val="single"/>
        </w:rPr>
        <w:t xml:space="preserve">              </w:t>
      </w:r>
    </w:p>
    <w:p w14:paraId="0550A398" w14:textId="77777777" w:rsidR="00173A0F" w:rsidRDefault="00173A0F" w:rsidP="00173A0F">
      <w:pPr>
        <w:rPr>
          <w:rFonts w:asciiTheme="majorHAnsi" w:hAnsiTheme="majorHAnsi" w:cstheme="majorHAnsi"/>
          <w:color w:val="000000" w:themeColor="text1"/>
          <w:u w:val="single"/>
        </w:rPr>
      </w:pPr>
    </w:p>
    <w:p w14:paraId="0F0CB179" w14:textId="77777777" w:rsidR="00173A0F" w:rsidRDefault="00173A0F" w:rsidP="00173A0F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4A787822" w14:textId="77777777" w:rsidR="00173A0F" w:rsidRDefault="00173A0F" w:rsidP="00173A0F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09B9623D" w14:textId="77777777" w:rsidR="00173A0F" w:rsidRDefault="00173A0F" w:rsidP="00173A0F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4D4B12DF" w14:textId="77777777" w:rsidR="00173A0F" w:rsidRDefault="00173A0F" w:rsidP="00173A0F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6218E0D5" w14:textId="77777777" w:rsidR="00173A0F" w:rsidRDefault="00173A0F" w:rsidP="00173A0F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25E2BFF6" w14:textId="77777777" w:rsidR="00173A0F" w:rsidRDefault="00173A0F" w:rsidP="00173A0F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01BE52EF" w14:textId="77777777" w:rsidR="00173A0F" w:rsidRDefault="00173A0F" w:rsidP="00173A0F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3DC47799" w14:textId="77777777" w:rsidR="00173A0F" w:rsidRDefault="00173A0F" w:rsidP="00173A0F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1810D9F2" w14:textId="77777777" w:rsidR="00173A0F" w:rsidRDefault="00173A0F" w:rsidP="00173A0F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016B770D" w14:textId="77777777" w:rsidR="00173A0F" w:rsidRDefault="00173A0F" w:rsidP="00173A0F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5757C971" w14:textId="77777777" w:rsidR="00173A0F" w:rsidRDefault="00173A0F" w:rsidP="00173A0F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3F67D2E8" w14:textId="77777777" w:rsidR="00173A0F" w:rsidRDefault="00173A0F" w:rsidP="00173A0F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29823D62" w14:textId="77777777" w:rsidR="00173A0F" w:rsidRDefault="00173A0F" w:rsidP="00173A0F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4A04BEA3" w14:textId="77777777" w:rsidR="00173A0F" w:rsidRDefault="00173A0F" w:rsidP="00173A0F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6330C094" w14:textId="77777777" w:rsidR="00173A0F" w:rsidRDefault="00173A0F" w:rsidP="00173A0F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4D5AE407" w14:textId="77777777" w:rsidR="00173A0F" w:rsidRDefault="00173A0F" w:rsidP="00173A0F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700EA984" w14:textId="77777777" w:rsidR="00173A0F" w:rsidRDefault="00173A0F" w:rsidP="00173A0F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35DF8CB7" w14:textId="77777777" w:rsidR="00173A0F" w:rsidRDefault="00173A0F" w:rsidP="00173A0F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318C7B60" w14:textId="77777777" w:rsidR="00AE2E23" w:rsidRDefault="00AE2E23" w:rsidP="00173A0F">
      <w:pPr>
        <w:rPr>
          <w:rFonts w:asciiTheme="majorHAnsi" w:hAnsiTheme="majorHAnsi" w:cstheme="majorHAnsi"/>
          <w:b/>
          <w:bCs/>
          <w:color w:val="000000" w:themeColor="text1"/>
        </w:rPr>
        <w:sectPr w:rsidR="00AE2E23" w:rsidSect="008D5007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B0481E7" w14:textId="29D521CD" w:rsidR="00A22CCE" w:rsidRPr="00AE2E23" w:rsidRDefault="004221B6" w:rsidP="00173A0F">
      <w:pPr>
        <w:rPr>
          <w:rFonts w:asciiTheme="majorHAnsi" w:hAnsiTheme="majorHAnsi" w:cstheme="majorHAnsi"/>
          <w:b/>
          <w:bCs/>
          <w:color w:val="000000" w:themeColor="text1"/>
        </w:rPr>
      </w:pPr>
      <w:r w:rsidRPr="00173A0F">
        <w:rPr>
          <w:rFonts w:asciiTheme="majorHAnsi" w:hAnsiTheme="majorHAnsi" w:cstheme="majorHAnsi"/>
          <w:b/>
          <w:bCs/>
          <w:color w:val="000000" w:themeColor="text1"/>
        </w:rPr>
        <w:lastRenderedPageBreak/>
        <w:t>Section 4: Directorship Record</w:t>
      </w:r>
      <w:r w:rsidR="00400F2B" w:rsidRPr="00173A0F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</w:p>
    <w:p w14:paraId="46F832AA" w14:textId="766667F7" w:rsidR="00A22CCE" w:rsidRPr="00B241E9" w:rsidRDefault="004221B6">
      <w:pPr>
        <w:rPr>
          <w:rFonts w:asciiTheme="majorHAnsi" w:hAnsiTheme="majorHAnsi" w:cstheme="majorHAnsi"/>
          <w:b/>
          <w:bCs/>
          <w:color w:val="000000" w:themeColor="text1"/>
        </w:rPr>
      </w:pPr>
      <w:r w:rsidRPr="00B241E9">
        <w:rPr>
          <w:rFonts w:asciiTheme="majorHAnsi" w:hAnsiTheme="majorHAnsi" w:cstheme="majorHAnsi"/>
          <w:b/>
          <w:bCs/>
          <w:color w:val="000000" w:themeColor="text1"/>
        </w:rPr>
        <w:t xml:space="preserve">4.1 </w:t>
      </w:r>
      <w:r w:rsidR="00B241E9">
        <w:rPr>
          <w:rFonts w:asciiTheme="majorHAnsi" w:hAnsiTheme="majorHAnsi" w:cstheme="majorHAnsi"/>
          <w:b/>
          <w:bCs/>
          <w:color w:val="000000" w:themeColor="text1"/>
        </w:rPr>
        <w:t xml:space="preserve">List of </w:t>
      </w:r>
      <w:r w:rsidRPr="00B241E9">
        <w:rPr>
          <w:rFonts w:asciiTheme="majorHAnsi" w:hAnsiTheme="majorHAnsi" w:cstheme="majorHAnsi"/>
          <w:b/>
          <w:bCs/>
          <w:color w:val="000000" w:themeColor="text1"/>
        </w:rPr>
        <w:t>Present Directorships:</w:t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4770"/>
        <w:gridCol w:w="4680"/>
      </w:tblGrid>
      <w:tr w:rsidR="00AA3AAD" w:rsidRPr="00AA3AAD" w14:paraId="5C8CC643" w14:textId="77777777" w:rsidTr="00D36FA2">
        <w:tc>
          <w:tcPr>
            <w:tcW w:w="4945" w:type="dxa"/>
          </w:tcPr>
          <w:p w14:paraId="3ABC82FE" w14:textId="77777777" w:rsidR="00A22CCE" w:rsidRPr="00AA3AAD" w:rsidRDefault="004221B6" w:rsidP="00AA3AAD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AA3AAD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Company Name</w:t>
            </w:r>
          </w:p>
        </w:tc>
        <w:tc>
          <w:tcPr>
            <w:tcW w:w="4770" w:type="dxa"/>
          </w:tcPr>
          <w:p w14:paraId="6CFA1EF1" w14:textId="77777777" w:rsidR="00A22CCE" w:rsidRPr="00AA3AAD" w:rsidRDefault="004221B6" w:rsidP="00AA3AAD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AA3AAD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Position</w:t>
            </w:r>
          </w:p>
        </w:tc>
        <w:tc>
          <w:tcPr>
            <w:tcW w:w="4680" w:type="dxa"/>
          </w:tcPr>
          <w:p w14:paraId="5281E721" w14:textId="741B26CC" w:rsidR="00A22CCE" w:rsidRPr="00AA3AAD" w:rsidRDefault="004221B6" w:rsidP="00AA3AAD">
            <w:pPr>
              <w:pStyle w:val="TableParagraph"/>
              <w:spacing w:line="274" w:lineRule="exact"/>
              <w:ind w:left="24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  <w:r w:rsidRPr="00AA3AAD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Period Served</w:t>
            </w:r>
            <w:r w:rsidR="00B241E9" w:rsidRPr="00AA3AAD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</w:t>
            </w:r>
            <w:r w:rsidR="00B241E9" w:rsidRPr="00AA3AAD"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  <w:t>Board Member by Candidate</w:t>
            </w:r>
          </w:p>
        </w:tc>
      </w:tr>
      <w:tr w:rsidR="00D36FA2" w:rsidRPr="001F1307" w14:paraId="09BFEDD7" w14:textId="77777777" w:rsidTr="00D36FA2">
        <w:tc>
          <w:tcPr>
            <w:tcW w:w="4945" w:type="dxa"/>
          </w:tcPr>
          <w:p w14:paraId="7D46B3FF" w14:textId="77777777" w:rsidR="00D36FA2" w:rsidRPr="001F1307" w:rsidRDefault="00D36FA2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770" w:type="dxa"/>
          </w:tcPr>
          <w:p w14:paraId="1C7441F7" w14:textId="77777777" w:rsidR="00D36FA2" w:rsidRPr="001F1307" w:rsidRDefault="00D36FA2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0" w:type="dxa"/>
          </w:tcPr>
          <w:p w14:paraId="331362BE" w14:textId="77777777" w:rsidR="00D36FA2" w:rsidRPr="001F1307" w:rsidRDefault="00D36FA2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594CC8" w:rsidRPr="001F1307" w14:paraId="71F71D7D" w14:textId="77777777" w:rsidTr="00D36FA2">
        <w:tc>
          <w:tcPr>
            <w:tcW w:w="4945" w:type="dxa"/>
          </w:tcPr>
          <w:p w14:paraId="5DC03BC5" w14:textId="77777777" w:rsidR="00594CC8" w:rsidRPr="001F1307" w:rsidRDefault="00594CC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770" w:type="dxa"/>
          </w:tcPr>
          <w:p w14:paraId="32C1DF91" w14:textId="77777777" w:rsidR="00594CC8" w:rsidRPr="001F1307" w:rsidRDefault="00594CC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0" w:type="dxa"/>
          </w:tcPr>
          <w:p w14:paraId="52AA7FD6" w14:textId="77777777" w:rsidR="00594CC8" w:rsidRPr="001F1307" w:rsidRDefault="00594CC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594CC8" w:rsidRPr="001F1307" w14:paraId="39CA093C" w14:textId="77777777" w:rsidTr="00D36FA2">
        <w:tc>
          <w:tcPr>
            <w:tcW w:w="4945" w:type="dxa"/>
          </w:tcPr>
          <w:p w14:paraId="3C52FDAA" w14:textId="77777777" w:rsidR="00594CC8" w:rsidRPr="001F1307" w:rsidRDefault="00594CC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770" w:type="dxa"/>
          </w:tcPr>
          <w:p w14:paraId="56DA3388" w14:textId="77777777" w:rsidR="00594CC8" w:rsidRPr="001F1307" w:rsidRDefault="00594CC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0" w:type="dxa"/>
          </w:tcPr>
          <w:p w14:paraId="0BF7BAE8" w14:textId="77777777" w:rsidR="00594CC8" w:rsidRPr="001F1307" w:rsidRDefault="00594CC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594CC8" w:rsidRPr="001F1307" w14:paraId="330D7093" w14:textId="77777777" w:rsidTr="00D36FA2">
        <w:tc>
          <w:tcPr>
            <w:tcW w:w="4945" w:type="dxa"/>
          </w:tcPr>
          <w:p w14:paraId="16D10A0E" w14:textId="77777777" w:rsidR="00594CC8" w:rsidRPr="001F1307" w:rsidRDefault="00594CC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770" w:type="dxa"/>
          </w:tcPr>
          <w:p w14:paraId="6C7B8AF5" w14:textId="77777777" w:rsidR="00594CC8" w:rsidRPr="001F1307" w:rsidRDefault="00594CC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0" w:type="dxa"/>
          </w:tcPr>
          <w:p w14:paraId="5A8ECAF8" w14:textId="77777777" w:rsidR="00594CC8" w:rsidRPr="001F1307" w:rsidRDefault="00594CC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594CC8" w:rsidRPr="001F1307" w14:paraId="0DB03618" w14:textId="77777777" w:rsidTr="00D36FA2">
        <w:tc>
          <w:tcPr>
            <w:tcW w:w="4945" w:type="dxa"/>
          </w:tcPr>
          <w:p w14:paraId="7CDF2637" w14:textId="77777777" w:rsidR="00594CC8" w:rsidRPr="001F1307" w:rsidRDefault="00594CC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770" w:type="dxa"/>
          </w:tcPr>
          <w:p w14:paraId="17C9F3FC" w14:textId="77777777" w:rsidR="00594CC8" w:rsidRPr="001F1307" w:rsidRDefault="00594CC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0" w:type="dxa"/>
          </w:tcPr>
          <w:p w14:paraId="39A1C285" w14:textId="77777777" w:rsidR="00594CC8" w:rsidRPr="001F1307" w:rsidRDefault="00594CC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594CC8" w:rsidRPr="001F1307" w14:paraId="25B0F706" w14:textId="77777777" w:rsidTr="00D36FA2">
        <w:tc>
          <w:tcPr>
            <w:tcW w:w="4945" w:type="dxa"/>
          </w:tcPr>
          <w:p w14:paraId="3C17FF06" w14:textId="77777777" w:rsidR="00594CC8" w:rsidRPr="001F1307" w:rsidRDefault="00594CC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770" w:type="dxa"/>
          </w:tcPr>
          <w:p w14:paraId="7F9F6DE1" w14:textId="77777777" w:rsidR="00594CC8" w:rsidRPr="001F1307" w:rsidRDefault="00594CC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0" w:type="dxa"/>
          </w:tcPr>
          <w:p w14:paraId="224755BD" w14:textId="77777777" w:rsidR="00594CC8" w:rsidRPr="001F1307" w:rsidRDefault="00594CC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594CC8" w:rsidRPr="001F1307" w14:paraId="4DD27180" w14:textId="77777777" w:rsidTr="00D36FA2">
        <w:tc>
          <w:tcPr>
            <w:tcW w:w="4945" w:type="dxa"/>
          </w:tcPr>
          <w:p w14:paraId="11015FF9" w14:textId="77777777" w:rsidR="00594CC8" w:rsidRPr="001F1307" w:rsidRDefault="00594CC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770" w:type="dxa"/>
          </w:tcPr>
          <w:p w14:paraId="7CCB8F2C" w14:textId="77777777" w:rsidR="00594CC8" w:rsidRPr="001F1307" w:rsidRDefault="00594CC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0" w:type="dxa"/>
          </w:tcPr>
          <w:p w14:paraId="28408246" w14:textId="77777777" w:rsidR="00594CC8" w:rsidRPr="001F1307" w:rsidRDefault="00594CC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594CC8" w:rsidRPr="001F1307" w14:paraId="2A6AF694" w14:textId="77777777" w:rsidTr="00D36FA2">
        <w:tc>
          <w:tcPr>
            <w:tcW w:w="4945" w:type="dxa"/>
          </w:tcPr>
          <w:p w14:paraId="1D590C93" w14:textId="77777777" w:rsidR="00594CC8" w:rsidRPr="001F1307" w:rsidRDefault="00594CC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770" w:type="dxa"/>
          </w:tcPr>
          <w:p w14:paraId="7C442B68" w14:textId="77777777" w:rsidR="00594CC8" w:rsidRPr="001F1307" w:rsidRDefault="00594CC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0" w:type="dxa"/>
          </w:tcPr>
          <w:p w14:paraId="5E4223F9" w14:textId="77777777" w:rsidR="00594CC8" w:rsidRPr="001F1307" w:rsidRDefault="00594CC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594CC8" w:rsidRPr="001F1307" w14:paraId="679EF2CD" w14:textId="77777777" w:rsidTr="00D36FA2">
        <w:tc>
          <w:tcPr>
            <w:tcW w:w="4945" w:type="dxa"/>
          </w:tcPr>
          <w:p w14:paraId="0C2ABE8B" w14:textId="77777777" w:rsidR="00594CC8" w:rsidRPr="001F1307" w:rsidRDefault="00594CC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770" w:type="dxa"/>
          </w:tcPr>
          <w:p w14:paraId="5EDC91CB" w14:textId="77777777" w:rsidR="00594CC8" w:rsidRPr="001F1307" w:rsidRDefault="00594CC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0" w:type="dxa"/>
          </w:tcPr>
          <w:p w14:paraId="4ED1F488" w14:textId="77777777" w:rsidR="00594CC8" w:rsidRPr="001F1307" w:rsidRDefault="00594CC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594CC8" w:rsidRPr="001F1307" w14:paraId="56367D70" w14:textId="77777777" w:rsidTr="00D36FA2">
        <w:tc>
          <w:tcPr>
            <w:tcW w:w="4945" w:type="dxa"/>
          </w:tcPr>
          <w:p w14:paraId="57D583CE" w14:textId="77777777" w:rsidR="00594CC8" w:rsidRPr="001F1307" w:rsidRDefault="00594CC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770" w:type="dxa"/>
          </w:tcPr>
          <w:p w14:paraId="352E4DCE" w14:textId="77777777" w:rsidR="00594CC8" w:rsidRPr="001F1307" w:rsidRDefault="00594CC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0" w:type="dxa"/>
          </w:tcPr>
          <w:p w14:paraId="4C6B94C1" w14:textId="77777777" w:rsidR="00594CC8" w:rsidRPr="001F1307" w:rsidRDefault="00594CC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594CC8" w:rsidRPr="001F1307" w14:paraId="39EF9C48" w14:textId="77777777" w:rsidTr="00D36FA2">
        <w:tc>
          <w:tcPr>
            <w:tcW w:w="4945" w:type="dxa"/>
          </w:tcPr>
          <w:p w14:paraId="03771CEA" w14:textId="77777777" w:rsidR="00594CC8" w:rsidRPr="001F1307" w:rsidRDefault="00594CC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770" w:type="dxa"/>
          </w:tcPr>
          <w:p w14:paraId="0B9CEDB7" w14:textId="77777777" w:rsidR="00594CC8" w:rsidRPr="001F1307" w:rsidRDefault="00594CC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0" w:type="dxa"/>
          </w:tcPr>
          <w:p w14:paraId="1E583B82" w14:textId="77777777" w:rsidR="00594CC8" w:rsidRPr="001F1307" w:rsidRDefault="00594CC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594CC8" w:rsidRPr="001F1307" w14:paraId="47F77EA4" w14:textId="77777777" w:rsidTr="00D36FA2">
        <w:tc>
          <w:tcPr>
            <w:tcW w:w="4945" w:type="dxa"/>
          </w:tcPr>
          <w:p w14:paraId="384B3685" w14:textId="77777777" w:rsidR="00594CC8" w:rsidRPr="001F1307" w:rsidRDefault="00594CC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770" w:type="dxa"/>
          </w:tcPr>
          <w:p w14:paraId="38776748" w14:textId="77777777" w:rsidR="00594CC8" w:rsidRPr="001F1307" w:rsidRDefault="00594CC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0" w:type="dxa"/>
          </w:tcPr>
          <w:p w14:paraId="57C1FC43" w14:textId="77777777" w:rsidR="00594CC8" w:rsidRPr="001F1307" w:rsidRDefault="00594CC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594CC8" w:rsidRPr="001F1307" w14:paraId="5B818435" w14:textId="77777777" w:rsidTr="00D36FA2">
        <w:tc>
          <w:tcPr>
            <w:tcW w:w="4945" w:type="dxa"/>
          </w:tcPr>
          <w:p w14:paraId="7CC22D6B" w14:textId="77777777" w:rsidR="00594CC8" w:rsidRPr="001F1307" w:rsidRDefault="00594CC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770" w:type="dxa"/>
          </w:tcPr>
          <w:p w14:paraId="40556BE4" w14:textId="77777777" w:rsidR="00594CC8" w:rsidRPr="001F1307" w:rsidRDefault="00594CC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0" w:type="dxa"/>
          </w:tcPr>
          <w:p w14:paraId="2818D3C9" w14:textId="77777777" w:rsidR="00594CC8" w:rsidRPr="001F1307" w:rsidRDefault="00594CC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594CC8" w:rsidRPr="001F1307" w14:paraId="7822E638" w14:textId="77777777" w:rsidTr="00D36FA2">
        <w:tc>
          <w:tcPr>
            <w:tcW w:w="4945" w:type="dxa"/>
          </w:tcPr>
          <w:p w14:paraId="12B9DC51" w14:textId="77777777" w:rsidR="00594CC8" w:rsidRPr="001F1307" w:rsidRDefault="00594CC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770" w:type="dxa"/>
          </w:tcPr>
          <w:p w14:paraId="7F45DAF3" w14:textId="77777777" w:rsidR="00594CC8" w:rsidRPr="001F1307" w:rsidRDefault="00594CC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0" w:type="dxa"/>
          </w:tcPr>
          <w:p w14:paraId="35EDA014" w14:textId="77777777" w:rsidR="00594CC8" w:rsidRPr="001F1307" w:rsidRDefault="00594CC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594CC8" w:rsidRPr="001F1307" w14:paraId="56373D68" w14:textId="77777777" w:rsidTr="00D36FA2">
        <w:tc>
          <w:tcPr>
            <w:tcW w:w="4945" w:type="dxa"/>
          </w:tcPr>
          <w:p w14:paraId="6DE6F311" w14:textId="77777777" w:rsidR="00594CC8" w:rsidRPr="001F1307" w:rsidRDefault="00594CC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770" w:type="dxa"/>
          </w:tcPr>
          <w:p w14:paraId="5007D5C6" w14:textId="77777777" w:rsidR="00594CC8" w:rsidRPr="001F1307" w:rsidRDefault="00594CC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0" w:type="dxa"/>
          </w:tcPr>
          <w:p w14:paraId="57A0FDD8" w14:textId="77777777" w:rsidR="00594CC8" w:rsidRPr="001F1307" w:rsidRDefault="00594CC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594CC8" w:rsidRPr="001F1307" w14:paraId="20B8C492" w14:textId="77777777" w:rsidTr="00D36FA2">
        <w:tc>
          <w:tcPr>
            <w:tcW w:w="4945" w:type="dxa"/>
          </w:tcPr>
          <w:p w14:paraId="203B94E0" w14:textId="77777777" w:rsidR="00594CC8" w:rsidRPr="001F1307" w:rsidRDefault="00594CC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770" w:type="dxa"/>
          </w:tcPr>
          <w:p w14:paraId="28CB23E7" w14:textId="77777777" w:rsidR="00594CC8" w:rsidRPr="001F1307" w:rsidRDefault="00594CC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680" w:type="dxa"/>
          </w:tcPr>
          <w:p w14:paraId="142D162F" w14:textId="77777777" w:rsidR="00594CC8" w:rsidRPr="001F1307" w:rsidRDefault="00594CC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7DBBA877" w14:textId="77777777" w:rsidR="00AA3AAD" w:rsidRDefault="00AA3AAD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26AA1FD3" w14:textId="50AC5166" w:rsidR="00594CC8" w:rsidRPr="00AA3AAD" w:rsidRDefault="004221B6">
      <w:pPr>
        <w:rPr>
          <w:rFonts w:asciiTheme="majorHAnsi" w:hAnsiTheme="majorHAnsi" w:cstheme="majorHAnsi"/>
          <w:b/>
          <w:bCs/>
          <w:color w:val="000000" w:themeColor="text1"/>
        </w:rPr>
      </w:pPr>
      <w:r w:rsidRPr="00AA3AAD">
        <w:rPr>
          <w:rFonts w:asciiTheme="majorHAnsi" w:hAnsiTheme="majorHAnsi" w:cstheme="majorHAnsi"/>
          <w:b/>
          <w:bCs/>
          <w:color w:val="000000" w:themeColor="text1"/>
        </w:rPr>
        <w:lastRenderedPageBreak/>
        <w:t xml:space="preserve">4.2 </w:t>
      </w:r>
      <w:r w:rsidR="00B241E9" w:rsidRPr="00AA3AAD">
        <w:rPr>
          <w:rFonts w:asciiTheme="majorHAnsi" w:eastAsia="FangSong" w:hAnsiTheme="majorHAnsi" w:cstheme="majorHAnsi"/>
          <w:b/>
          <w:bCs/>
          <w:color w:val="000000" w:themeColor="text1"/>
          <w:lang w:val="en-GB"/>
        </w:rPr>
        <w:t>Company</w:t>
      </w:r>
      <w:r w:rsidR="00B241E9" w:rsidRPr="00AA3AAD">
        <w:rPr>
          <w:rFonts w:asciiTheme="majorHAnsi" w:eastAsia="FangSong" w:hAnsiTheme="majorHAnsi" w:cstheme="majorHAnsi"/>
          <w:b/>
          <w:bCs/>
          <w:color w:val="000000" w:themeColor="text1"/>
          <w:spacing w:val="-2"/>
          <w:lang w:val="en-GB"/>
        </w:rPr>
        <w:t xml:space="preserve"> </w:t>
      </w:r>
      <w:r w:rsidR="00B241E9" w:rsidRPr="00AA3AAD">
        <w:rPr>
          <w:rFonts w:asciiTheme="majorHAnsi" w:eastAsia="FangSong" w:hAnsiTheme="majorHAnsi" w:cstheme="majorHAnsi"/>
          <w:b/>
          <w:bCs/>
          <w:color w:val="000000" w:themeColor="text1"/>
          <w:lang w:val="en-GB"/>
        </w:rPr>
        <w:t>Information</w:t>
      </w:r>
      <w:r w:rsidR="00B241E9" w:rsidRPr="00AA3AAD">
        <w:rPr>
          <w:rFonts w:asciiTheme="majorHAnsi" w:eastAsia="FangSong" w:hAnsiTheme="majorHAnsi" w:cstheme="majorHAnsi"/>
          <w:b/>
          <w:bCs/>
          <w:color w:val="000000" w:themeColor="text1"/>
          <w:spacing w:val="2"/>
          <w:lang w:val="en-GB"/>
        </w:rPr>
        <w:t xml:space="preserve"> (</w:t>
      </w:r>
      <w:r w:rsidR="00B241E9" w:rsidRPr="00AA3AAD">
        <w:rPr>
          <w:rFonts w:asciiTheme="majorHAnsi" w:eastAsia="FangSong" w:hAnsiTheme="majorHAnsi" w:cstheme="majorHAnsi"/>
          <w:b/>
          <w:bCs/>
          <w:color w:val="000000" w:themeColor="text1"/>
          <w:lang w:val="en-GB"/>
        </w:rPr>
        <w:t>For</w:t>
      </w:r>
      <w:r w:rsidR="00B241E9" w:rsidRPr="00AA3AAD">
        <w:rPr>
          <w:rFonts w:asciiTheme="majorHAnsi" w:eastAsia="FangSong" w:hAnsiTheme="majorHAnsi" w:cstheme="majorHAnsi"/>
          <w:b/>
          <w:bCs/>
          <w:color w:val="000000" w:themeColor="text1"/>
          <w:spacing w:val="-3"/>
          <w:lang w:val="en-GB"/>
        </w:rPr>
        <w:t xml:space="preserve"> </w:t>
      </w:r>
      <w:r w:rsidR="00B241E9" w:rsidRPr="00AA3AAD">
        <w:rPr>
          <w:rFonts w:asciiTheme="majorHAnsi" w:eastAsia="FangSong" w:hAnsiTheme="majorHAnsi" w:cstheme="majorHAnsi"/>
          <w:b/>
          <w:bCs/>
          <w:color w:val="000000" w:themeColor="text1"/>
          <w:lang w:val="en-GB"/>
        </w:rPr>
        <w:t>each</w:t>
      </w:r>
      <w:r w:rsidR="00B241E9" w:rsidRPr="00AA3AAD">
        <w:rPr>
          <w:rFonts w:asciiTheme="majorHAnsi" w:eastAsia="FangSong" w:hAnsiTheme="majorHAnsi" w:cstheme="majorHAnsi"/>
          <w:b/>
          <w:bCs/>
          <w:color w:val="000000" w:themeColor="text1"/>
          <w:spacing w:val="-4"/>
          <w:lang w:val="en-GB"/>
        </w:rPr>
        <w:t xml:space="preserve"> </w:t>
      </w:r>
      <w:r w:rsidR="00B241E9" w:rsidRPr="00AA3AAD">
        <w:rPr>
          <w:rFonts w:asciiTheme="majorHAnsi" w:eastAsia="FangSong" w:hAnsiTheme="majorHAnsi" w:cstheme="majorHAnsi"/>
          <w:b/>
          <w:bCs/>
          <w:color w:val="000000" w:themeColor="text1"/>
          <w:lang w:val="en-GB"/>
        </w:rPr>
        <w:t>of</w:t>
      </w:r>
      <w:r w:rsidR="00B241E9" w:rsidRPr="00AA3AAD">
        <w:rPr>
          <w:rFonts w:asciiTheme="majorHAnsi" w:eastAsia="FangSong" w:hAnsiTheme="majorHAnsi" w:cstheme="majorHAnsi"/>
          <w:b/>
          <w:bCs/>
          <w:color w:val="000000" w:themeColor="text1"/>
          <w:spacing w:val="-2"/>
          <w:lang w:val="en-GB"/>
        </w:rPr>
        <w:t xml:space="preserve"> </w:t>
      </w:r>
      <w:r w:rsidR="00B241E9" w:rsidRPr="00AA3AAD">
        <w:rPr>
          <w:rFonts w:asciiTheme="majorHAnsi" w:eastAsia="FangSong" w:hAnsiTheme="majorHAnsi" w:cstheme="majorHAnsi"/>
          <w:b/>
          <w:bCs/>
          <w:color w:val="000000" w:themeColor="text1"/>
          <w:lang w:val="en-GB"/>
        </w:rPr>
        <w:t>the</w:t>
      </w:r>
      <w:r w:rsidR="00B241E9" w:rsidRPr="00AA3AAD">
        <w:rPr>
          <w:rFonts w:asciiTheme="majorHAnsi" w:eastAsia="FangSong" w:hAnsiTheme="majorHAnsi" w:cstheme="majorHAnsi"/>
          <w:b/>
          <w:bCs/>
          <w:color w:val="000000" w:themeColor="text1"/>
          <w:spacing w:val="-5"/>
          <w:lang w:val="en-GB"/>
        </w:rPr>
        <w:t xml:space="preserve"> </w:t>
      </w:r>
      <w:r w:rsidR="00B241E9" w:rsidRPr="00AA3AAD">
        <w:rPr>
          <w:rFonts w:asciiTheme="majorHAnsi" w:eastAsia="FangSong" w:hAnsiTheme="majorHAnsi" w:cstheme="majorHAnsi"/>
          <w:b/>
          <w:bCs/>
          <w:color w:val="000000" w:themeColor="text1"/>
          <w:lang w:val="en-GB"/>
        </w:rPr>
        <w:t>candidate’s</w:t>
      </w:r>
      <w:r w:rsidR="00B241E9" w:rsidRPr="00AA3AAD">
        <w:rPr>
          <w:rFonts w:asciiTheme="majorHAnsi" w:eastAsia="FangSong" w:hAnsiTheme="majorHAnsi" w:cstheme="majorHAnsi"/>
          <w:b/>
          <w:bCs/>
          <w:color w:val="000000" w:themeColor="text1"/>
          <w:spacing w:val="-1"/>
          <w:lang w:val="en-GB"/>
        </w:rPr>
        <w:t xml:space="preserve"> </w:t>
      </w:r>
      <w:r w:rsidR="00B241E9" w:rsidRPr="00AA3AAD">
        <w:rPr>
          <w:rFonts w:asciiTheme="majorHAnsi" w:eastAsia="FangSong" w:hAnsiTheme="majorHAnsi" w:cstheme="majorHAnsi"/>
          <w:b/>
          <w:bCs/>
          <w:color w:val="000000" w:themeColor="text1"/>
          <w:lang w:val="en-GB"/>
        </w:rPr>
        <w:t>present</w:t>
      </w:r>
      <w:r w:rsidR="00B241E9" w:rsidRPr="00AA3AAD">
        <w:rPr>
          <w:rFonts w:asciiTheme="majorHAnsi" w:eastAsia="FangSong" w:hAnsiTheme="majorHAnsi" w:cstheme="majorHAnsi"/>
          <w:b/>
          <w:bCs/>
          <w:color w:val="000000" w:themeColor="text1"/>
          <w:spacing w:val="-3"/>
          <w:lang w:val="en-GB"/>
        </w:rPr>
        <w:t xml:space="preserve"> </w:t>
      </w:r>
      <w:r w:rsidR="00B241E9" w:rsidRPr="00AA3AAD">
        <w:rPr>
          <w:rFonts w:asciiTheme="majorHAnsi" w:eastAsia="FangSong" w:hAnsiTheme="majorHAnsi" w:cstheme="majorHAnsi"/>
          <w:b/>
          <w:bCs/>
          <w:color w:val="000000" w:themeColor="text1"/>
          <w:lang w:val="en-GB"/>
        </w:rPr>
        <w:t>major</w:t>
      </w:r>
      <w:r w:rsidR="00B241E9" w:rsidRPr="00AA3AAD">
        <w:rPr>
          <w:rFonts w:asciiTheme="majorHAnsi" w:eastAsia="FangSong" w:hAnsiTheme="majorHAnsi" w:cstheme="majorHAnsi"/>
          <w:b/>
          <w:bCs/>
          <w:color w:val="000000" w:themeColor="text1"/>
          <w:spacing w:val="-2"/>
          <w:lang w:val="en-GB"/>
        </w:rPr>
        <w:t xml:space="preserve"> </w:t>
      </w:r>
      <w:r w:rsidR="00B241E9" w:rsidRPr="00AA3AAD">
        <w:rPr>
          <w:rFonts w:asciiTheme="majorHAnsi" w:eastAsia="FangSong" w:hAnsiTheme="majorHAnsi" w:cstheme="majorHAnsi"/>
          <w:b/>
          <w:bCs/>
          <w:color w:val="000000" w:themeColor="text1"/>
          <w:lang w:val="en-GB"/>
        </w:rPr>
        <w:t>directorships</w:t>
      </w:r>
      <w:r w:rsidR="00B241E9" w:rsidRPr="00AA3AAD">
        <w:rPr>
          <w:rFonts w:asciiTheme="majorHAnsi" w:eastAsia="FangSong" w:hAnsiTheme="majorHAnsi" w:cstheme="majorHAnsi"/>
          <w:b/>
          <w:bCs/>
          <w:color w:val="000000" w:themeColor="text1"/>
          <w:spacing w:val="-2"/>
          <w:lang w:val="en-GB"/>
        </w:rPr>
        <w:t xml:space="preserve">, </w:t>
      </w:r>
      <w:r w:rsidR="00B241E9" w:rsidRPr="00AA3AAD">
        <w:rPr>
          <w:rFonts w:asciiTheme="majorHAnsi" w:eastAsia="FangSong" w:hAnsiTheme="majorHAnsi" w:cstheme="majorHAnsi"/>
          <w:b/>
          <w:bCs/>
          <w:color w:val="000000" w:themeColor="text1"/>
          <w:lang w:val="en-GB"/>
        </w:rPr>
        <w:t>please</w:t>
      </w:r>
      <w:r w:rsidR="00B241E9" w:rsidRPr="00AA3AAD">
        <w:rPr>
          <w:rFonts w:asciiTheme="majorHAnsi" w:eastAsia="FangSong" w:hAnsiTheme="majorHAnsi" w:cstheme="majorHAnsi"/>
          <w:b/>
          <w:bCs/>
          <w:color w:val="000000" w:themeColor="text1"/>
          <w:spacing w:val="-1"/>
          <w:lang w:val="en-GB"/>
        </w:rPr>
        <w:t xml:space="preserve"> </w:t>
      </w:r>
      <w:r w:rsidR="00B241E9" w:rsidRPr="00AA3AAD">
        <w:rPr>
          <w:rFonts w:asciiTheme="majorHAnsi" w:eastAsia="FangSong" w:hAnsiTheme="majorHAnsi" w:cstheme="majorHAnsi"/>
          <w:b/>
          <w:bCs/>
          <w:color w:val="000000" w:themeColor="text1"/>
          <w:lang w:val="en-GB"/>
        </w:rPr>
        <w:t>specify)</w:t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6660"/>
        <w:gridCol w:w="2790"/>
      </w:tblGrid>
      <w:tr w:rsidR="00AA3AAD" w:rsidRPr="00AA3AAD" w14:paraId="3C46BDFF" w14:textId="77777777" w:rsidTr="00B241E9">
        <w:tc>
          <w:tcPr>
            <w:tcW w:w="4945" w:type="dxa"/>
          </w:tcPr>
          <w:p w14:paraId="2C1FD2CE" w14:textId="77777777" w:rsidR="00A22CCE" w:rsidRPr="00AA3AAD" w:rsidRDefault="004221B6" w:rsidP="00AA3AAD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AA3AAD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Company Name</w:t>
            </w:r>
          </w:p>
        </w:tc>
        <w:tc>
          <w:tcPr>
            <w:tcW w:w="6660" w:type="dxa"/>
          </w:tcPr>
          <w:p w14:paraId="5BE6F782" w14:textId="5483CA45" w:rsidR="00A22CCE" w:rsidRPr="00AA3AAD" w:rsidRDefault="00B241E9" w:rsidP="00AA3AAD">
            <w:pPr>
              <w:pStyle w:val="TableParagraph"/>
              <w:ind w:left="24" w:right="288"/>
              <w:jc w:val="both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  <w:r w:rsidRPr="00AA3AAD"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  <w:t>Brief Description of Nature of Business</w:t>
            </w:r>
          </w:p>
        </w:tc>
        <w:tc>
          <w:tcPr>
            <w:tcW w:w="2790" w:type="dxa"/>
          </w:tcPr>
          <w:p w14:paraId="46B22BCA" w14:textId="77777777" w:rsidR="00A22CCE" w:rsidRPr="00AA3AAD" w:rsidRDefault="004221B6" w:rsidP="00AA3AAD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AA3AAD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No. of Employees</w:t>
            </w:r>
          </w:p>
        </w:tc>
      </w:tr>
      <w:tr w:rsidR="00B241E9" w:rsidRPr="001F1307" w14:paraId="7741D57B" w14:textId="77777777" w:rsidTr="00B241E9">
        <w:tc>
          <w:tcPr>
            <w:tcW w:w="4945" w:type="dxa"/>
          </w:tcPr>
          <w:p w14:paraId="2B5487EF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660" w:type="dxa"/>
          </w:tcPr>
          <w:p w14:paraId="64EFA3C1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790" w:type="dxa"/>
          </w:tcPr>
          <w:p w14:paraId="586A0B56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B241E9" w:rsidRPr="001F1307" w14:paraId="010755F9" w14:textId="77777777" w:rsidTr="00B241E9">
        <w:tc>
          <w:tcPr>
            <w:tcW w:w="4945" w:type="dxa"/>
          </w:tcPr>
          <w:p w14:paraId="2A0EEAD3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660" w:type="dxa"/>
          </w:tcPr>
          <w:p w14:paraId="195369EF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790" w:type="dxa"/>
          </w:tcPr>
          <w:p w14:paraId="3013C207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B241E9" w:rsidRPr="001F1307" w14:paraId="1A145D68" w14:textId="77777777" w:rsidTr="00B241E9">
        <w:tc>
          <w:tcPr>
            <w:tcW w:w="4945" w:type="dxa"/>
          </w:tcPr>
          <w:p w14:paraId="44C5B890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660" w:type="dxa"/>
          </w:tcPr>
          <w:p w14:paraId="704651EA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790" w:type="dxa"/>
          </w:tcPr>
          <w:p w14:paraId="54C16389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B241E9" w:rsidRPr="001F1307" w14:paraId="444D41AC" w14:textId="77777777" w:rsidTr="00B241E9">
        <w:tc>
          <w:tcPr>
            <w:tcW w:w="4945" w:type="dxa"/>
          </w:tcPr>
          <w:p w14:paraId="1A502212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660" w:type="dxa"/>
          </w:tcPr>
          <w:p w14:paraId="0F37C45D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790" w:type="dxa"/>
          </w:tcPr>
          <w:p w14:paraId="6974E39F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B241E9" w:rsidRPr="001F1307" w14:paraId="7D51CA46" w14:textId="77777777" w:rsidTr="00B241E9">
        <w:tc>
          <w:tcPr>
            <w:tcW w:w="4945" w:type="dxa"/>
          </w:tcPr>
          <w:p w14:paraId="490F9198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660" w:type="dxa"/>
          </w:tcPr>
          <w:p w14:paraId="75515745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790" w:type="dxa"/>
          </w:tcPr>
          <w:p w14:paraId="4C8DF737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B241E9" w:rsidRPr="001F1307" w14:paraId="5B94023A" w14:textId="77777777" w:rsidTr="00B241E9">
        <w:tc>
          <w:tcPr>
            <w:tcW w:w="4945" w:type="dxa"/>
          </w:tcPr>
          <w:p w14:paraId="45C9E2B4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660" w:type="dxa"/>
          </w:tcPr>
          <w:p w14:paraId="6D0AF638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790" w:type="dxa"/>
          </w:tcPr>
          <w:p w14:paraId="5894B296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B241E9" w:rsidRPr="001F1307" w14:paraId="3546E448" w14:textId="77777777" w:rsidTr="00B241E9">
        <w:tc>
          <w:tcPr>
            <w:tcW w:w="4945" w:type="dxa"/>
          </w:tcPr>
          <w:p w14:paraId="58264DD3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660" w:type="dxa"/>
          </w:tcPr>
          <w:p w14:paraId="508480ED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790" w:type="dxa"/>
          </w:tcPr>
          <w:p w14:paraId="0652E5CF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B241E9" w:rsidRPr="001F1307" w14:paraId="0E23FD3E" w14:textId="77777777" w:rsidTr="00B241E9">
        <w:tc>
          <w:tcPr>
            <w:tcW w:w="4945" w:type="dxa"/>
          </w:tcPr>
          <w:p w14:paraId="7BB06CD4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660" w:type="dxa"/>
          </w:tcPr>
          <w:p w14:paraId="3A4BF694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790" w:type="dxa"/>
          </w:tcPr>
          <w:p w14:paraId="0F3F6575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B241E9" w:rsidRPr="001F1307" w14:paraId="69CDA74F" w14:textId="77777777" w:rsidTr="00B241E9">
        <w:tc>
          <w:tcPr>
            <w:tcW w:w="4945" w:type="dxa"/>
          </w:tcPr>
          <w:p w14:paraId="633853B0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660" w:type="dxa"/>
          </w:tcPr>
          <w:p w14:paraId="02EF6414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790" w:type="dxa"/>
          </w:tcPr>
          <w:p w14:paraId="34DEFE47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B241E9" w:rsidRPr="001F1307" w14:paraId="6B4D60B9" w14:textId="77777777" w:rsidTr="00B241E9">
        <w:tc>
          <w:tcPr>
            <w:tcW w:w="4945" w:type="dxa"/>
          </w:tcPr>
          <w:p w14:paraId="1198776A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660" w:type="dxa"/>
          </w:tcPr>
          <w:p w14:paraId="2129DEB3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790" w:type="dxa"/>
          </w:tcPr>
          <w:p w14:paraId="5E512D8D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B241E9" w:rsidRPr="001F1307" w14:paraId="2FBCF704" w14:textId="77777777" w:rsidTr="00B241E9">
        <w:tc>
          <w:tcPr>
            <w:tcW w:w="4945" w:type="dxa"/>
          </w:tcPr>
          <w:p w14:paraId="128485A2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660" w:type="dxa"/>
          </w:tcPr>
          <w:p w14:paraId="0107450A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790" w:type="dxa"/>
          </w:tcPr>
          <w:p w14:paraId="0EF0320E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B241E9" w:rsidRPr="001F1307" w14:paraId="1CD8FD68" w14:textId="77777777" w:rsidTr="00B241E9">
        <w:tc>
          <w:tcPr>
            <w:tcW w:w="4945" w:type="dxa"/>
          </w:tcPr>
          <w:p w14:paraId="7F5D0EB5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660" w:type="dxa"/>
          </w:tcPr>
          <w:p w14:paraId="300A2B6E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790" w:type="dxa"/>
          </w:tcPr>
          <w:p w14:paraId="1130EBF6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B241E9" w:rsidRPr="001F1307" w14:paraId="4CA84BD4" w14:textId="77777777" w:rsidTr="00B241E9">
        <w:tc>
          <w:tcPr>
            <w:tcW w:w="4945" w:type="dxa"/>
          </w:tcPr>
          <w:p w14:paraId="4B7E4BBB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660" w:type="dxa"/>
          </w:tcPr>
          <w:p w14:paraId="472C33AD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790" w:type="dxa"/>
          </w:tcPr>
          <w:p w14:paraId="05C75F86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B241E9" w:rsidRPr="001F1307" w14:paraId="60A4146A" w14:textId="77777777" w:rsidTr="00B241E9">
        <w:tc>
          <w:tcPr>
            <w:tcW w:w="4945" w:type="dxa"/>
          </w:tcPr>
          <w:p w14:paraId="6F71EE09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660" w:type="dxa"/>
          </w:tcPr>
          <w:p w14:paraId="00C5D04D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790" w:type="dxa"/>
          </w:tcPr>
          <w:p w14:paraId="3FD4C55B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B241E9" w:rsidRPr="001F1307" w14:paraId="00E0519A" w14:textId="77777777" w:rsidTr="00B241E9">
        <w:tc>
          <w:tcPr>
            <w:tcW w:w="4945" w:type="dxa"/>
          </w:tcPr>
          <w:p w14:paraId="11B02271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660" w:type="dxa"/>
          </w:tcPr>
          <w:p w14:paraId="2D260D29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790" w:type="dxa"/>
          </w:tcPr>
          <w:p w14:paraId="27D3BC02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B241E9" w:rsidRPr="001F1307" w14:paraId="758FCFEE" w14:textId="77777777" w:rsidTr="00B241E9">
        <w:tc>
          <w:tcPr>
            <w:tcW w:w="4945" w:type="dxa"/>
          </w:tcPr>
          <w:p w14:paraId="38A72F40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660" w:type="dxa"/>
          </w:tcPr>
          <w:p w14:paraId="00CC8DD6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790" w:type="dxa"/>
          </w:tcPr>
          <w:p w14:paraId="4269F2AE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0C791CDE" w14:textId="77777777" w:rsidR="00B241E9" w:rsidRDefault="00B241E9">
      <w:pPr>
        <w:rPr>
          <w:rFonts w:asciiTheme="majorHAnsi" w:hAnsiTheme="majorHAnsi" w:cstheme="majorHAnsi"/>
          <w:color w:val="000000" w:themeColor="text1"/>
        </w:rPr>
      </w:pPr>
    </w:p>
    <w:p w14:paraId="65777B62" w14:textId="77777777" w:rsidR="00B241E9" w:rsidRDefault="00B241E9">
      <w:pPr>
        <w:rPr>
          <w:rFonts w:asciiTheme="majorHAnsi" w:hAnsiTheme="majorHAnsi" w:cstheme="majorHAnsi"/>
          <w:color w:val="000000" w:themeColor="text1"/>
        </w:rPr>
      </w:pPr>
    </w:p>
    <w:p w14:paraId="00F3C2C5" w14:textId="44C6889F" w:rsidR="00A22CCE" w:rsidRDefault="004221B6">
      <w:pPr>
        <w:rPr>
          <w:rFonts w:asciiTheme="majorHAnsi" w:hAnsiTheme="majorHAnsi" w:cstheme="majorHAnsi"/>
          <w:b/>
          <w:bCs/>
          <w:color w:val="000000" w:themeColor="text1"/>
        </w:rPr>
      </w:pPr>
      <w:r w:rsidRPr="00B241E9">
        <w:rPr>
          <w:rFonts w:asciiTheme="majorHAnsi" w:hAnsiTheme="majorHAnsi" w:cstheme="majorHAnsi"/>
          <w:b/>
          <w:bCs/>
          <w:color w:val="000000" w:themeColor="text1"/>
        </w:rPr>
        <w:lastRenderedPageBreak/>
        <w:t xml:space="preserve">4.3 </w:t>
      </w:r>
      <w:r w:rsidR="00B241E9">
        <w:rPr>
          <w:rFonts w:asciiTheme="majorHAnsi" w:hAnsiTheme="majorHAnsi" w:cstheme="majorHAnsi"/>
          <w:b/>
          <w:bCs/>
          <w:color w:val="000000" w:themeColor="text1"/>
        </w:rPr>
        <w:t xml:space="preserve">List of </w:t>
      </w:r>
      <w:r w:rsidRPr="00B241E9">
        <w:rPr>
          <w:rFonts w:asciiTheme="majorHAnsi" w:hAnsiTheme="majorHAnsi" w:cstheme="majorHAnsi"/>
          <w:b/>
          <w:bCs/>
          <w:color w:val="000000" w:themeColor="text1"/>
        </w:rPr>
        <w:t>Past Directorships (up to 10):</w:t>
      </w:r>
    </w:p>
    <w:p w14:paraId="366B3B07" w14:textId="5C5A3AC2" w:rsidR="00B241E9" w:rsidRPr="00AA3AAD" w:rsidRDefault="00B241E9" w:rsidP="00AA3AAD">
      <w:pPr>
        <w:pStyle w:val="NormalWeb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A3AAD">
        <w:rPr>
          <w:rStyle w:val="Strong"/>
          <w:rFonts w:asciiTheme="majorHAnsi" w:eastAsiaTheme="majorEastAsia" w:hAnsiTheme="majorHAnsi" w:cstheme="majorHAnsi"/>
          <w:color w:val="000000" w:themeColor="text1"/>
          <w:sz w:val="22"/>
          <w:szCs w:val="22"/>
        </w:rPr>
        <w:t>(</w:t>
      </w:r>
      <w:r w:rsidRPr="00AA3AAD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Provide up to 10, </w:t>
      </w:r>
      <w:r w:rsidR="00AA3AAD" w:rsidRPr="00AA3AAD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prioritizing</w:t>
      </w:r>
      <w:r w:rsidRPr="00AA3AAD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those of greatest relevance or significance. Listing does not need to follow chronological order.)</w:t>
      </w:r>
    </w:p>
    <w:tbl>
      <w:tblPr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5"/>
        <w:gridCol w:w="6030"/>
        <w:gridCol w:w="2880"/>
      </w:tblGrid>
      <w:tr w:rsidR="00AA3AAD" w:rsidRPr="00AA3AAD" w14:paraId="0AD05F35" w14:textId="77777777" w:rsidTr="00AA3AAD">
        <w:tc>
          <w:tcPr>
            <w:tcW w:w="5575" w:type="dxa"/>
          </w:tcPr>
          <w:p w14:paraId="2283BEF5" w14:textId="77777777" w:rsidR="00A22CCE" w:rsidRPr="00AA3AAD" w:rsidRDefault="004221B6" w:rsidP="00AA3AAD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AA3AAD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Company Name</w:t>
            </w:r>
          </w:p>
        </w:tc>
        <w:tc>
          <w:tcPr>
            <w:tcW w:w="6030" w:type="dxa"/>
          </w:tcPr>
          <w:p w14:paraId="33418A1B" w14:textId="77777777" w:rsidR="00A22CCE" w:rsidRPr="00AA3AAD" w:rsidRDefault="004221B6" w:rsidP="00AA3AAD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AA3AAD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Position</w:t>
            </w:r>
          </w:p>
        </w:tc>
        <w:tc>
          <w:tcPr>
            <w:tcW w:w="2880" w:type="dxa"/>
          </w:tcPr>
          <w:p w14:paraId="745C0FA0" w14:textId="310FF695" w:rsidR="00A22CCE" w:rsidRPr="00AA3AAD" w:rsidRDefault="00B241E9" w:rsidP="00AA3AAD">
            <w:pPr>
              <w:pStyle w:val="TableParagraph"/>
              <w:spacing w:line="274" w:lineRule="exact"/>
              <w:ind w:left="24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  <w:r w:rsidRPr="00AA3AAD"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  <w:t>Period Served as Board Member by Candidate</w:t>
            </w:r>
          </w:p>
        </w:tc>
      </w:tr>
      <w:tr w:rsidR="00B241E9" w:rsidRPr="001F1307" w14:paraId="44B2B523" w14:textId="77777777" w:rsidTr="00AA3AAD">
        <w:tc>
          <w:tcPr>
            <w:tcW w:w="5575" w:type="dxa"/>
          </w:tcPr>
          <w:p w14:paraId="5CC6C005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030" w:type="dxa"/>
          </w:tcPr>
          <w:p w14:paraId="4FC155FC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80" w:type="dxa"/>
          </w:tcPr>
          <w:p w14:paraId="470C7A0A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B241E9" w:rsidRPr="001F1307" w14:paraId="0FEB985C" w14:textId="77777777" w:rsidTr="00AA3AAD">
        <w:tc>
          <w:tcPr>
            <w:tcW w:w="5575" w:type="dxa"/>
          </w:tcPr>
          <w:p w14:paraId="73DC8215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030" w:type="dxa"/>
          </w:tcPr>
          <w:p w14:paraId="6D7746F4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80" w:type="dxa"/>
          </w:tcPr>
          <w:p w14:paraId="13E9EB11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B241E9" w:rsidRPr="001F1307" w14:paraId="4F94FC90" w14:textId="77777777" w:rsidTr="00AA3AAD">
        <w:tc>
          <w:tcPr>
            <w:tcW w:w="5575" w:type="dxa"/>
          </w:tcPr>
          <w:p w14:paraId="101F5B0C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030" w:type="dxa"/>
          </w:tcPr>
          <w:p w14:paraId="1DF48579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80" w:type="dxa"/>
          </w:tcPr>
          <w:p w14:paraId="48B12994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B241E9" w:rsidRPr="001F1307" w14:paraId="70CF07D6" w14:textId="77777777" w:rsidTr="00AA3AAD">
        <w:tc>
          <w:tcPr>
            <w:tcW w:w="5575" w:type="dxa"/>
          </w:tcPr>
          <w:p w14:paraId="21AA0C70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030" w:type="dxa"/>
          </w:tcPr>
          <w:p w14:paraId="13ABDC4A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80" w:type="dxa"/>
          </w:tcPr>
          <w:p w14:paraId="432EADD1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B241E9" w:rsidRPr="001F1307" w14:paraId="114D0251" w14:textId="77777777" w:rsidTr="00AA3AAD">
        <w:tc>
          <w:tcPr>
            <w:tcW w:w="5575" w:type="dxa"/>
          </w:tcPr>
          <w:p w14:paraId="5CCAF6BB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030" w:type="dxa"/>
          </w:tcPr>
          <w:p w14:paraId="716855D2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80" w:type="dxa"/>
          </w:tcPr>
          <w:p w14:paraId="4AB15D16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B241E9" w:rsidRPr="001F1307" w14:paraId="2CB5B988" w14:textId="77777777" w:rsidTr="00AA3AAD">
        <w:tc>
          <w:tcPr>
            <w:tcW w:w="5575" w:type="dxa"/>
          </w:tcPr>
          <w:p w14:paraId="525E916D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030" w:type="dxa"/>
          </w:tcPr>
          <w:p w14:paraId="10FDDEB0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80" w:type="dxa"/>
          </w:tcPr>
          <w:p w14:paraId="7654C27A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B241E9" w:rsidRPr="001F1307" w14:paraId="4DA36405" w14:textId="77777777" w:rsidTr="00AA3AAD">
        <w:tc>
          <w:tcPr>
            <w:tcW w:w="5575" w:type="dxa"/>
          </w:tcPr>
          <w:p w14:paraId="529B6FF2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030" w:type="dxa"/>
          </w:tcPr>
          <w:p w14:paraId="30227314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80" w:type="dxa"/>
          </w:tcPr>
          <w:p w14:paraId="34A589C7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B241E9" w:rsidRPr="001F1307" w14:paraId="22951FE2" w14:textId="77777777" w:rsidTr="00AA3AAD">
        <w:tc>
          <w:tcPr>
            <w:tcW w:w="5575" w:type="dxa"/>
          </w:tcPr>
          <w:p w14:paraId="1040EDA9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030" w:type="dxa"/>
          </w:tcPr>
          <w:p w14:paraId="25EA17B4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80" w:type="dxa"/>
          </w:tcPr>
          <w:p w14:paraId="209C2DC8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B241E9" w:rsidRPr="001F1307" w14:paraId="5C9E1C9D" w14:textId="77777777" w:rsidTr="00AA3AAD">
        <w:tc>
          <w:tcPr>
            <w:tcW w:w="5575" w:type="dxa"/>
          </w:tcPr>
          <w:p w14:paraId="749A842F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030" w:type="dxa"/>
          </w:tcPr>
          <w:p w14:paraId="66CDFB14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80" w:type="dxa"/>
          </w:tcPr>
          <w:p w14:paraId="07261FC9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B241E9" w:rsidRPr="001F1307" w14:paraId="2519E070" w14:textId="77777777" w:rsidTr="00AA3AAD">
        <w:tc>
          <w:tcPr>
            <w:tcW w:w="5575" w:type="dxa"/>
          </w:tcPr>
          <w:p w14:paraId="38BC8E86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030" w:type="dxa"/>
          </w:tcPr>
          <w:p w14:paraId="34B47C34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80" w:type="dxa"/>
          </w:tcPr>
          <w:p w14:paraId="0B0DA259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B241E9" w:rsidRPr="001F1307" w14:paraId="7439B816" w14:textId="77777777" w:rsidTr="00AA3AAD">
        <w:tc>
          <w:tcPr>
            <w:tcW w:w="5575" w:type="dxa"/>
          </w:tcPr>
          <w:p w14:paraId="6CC3F3B0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030" w:type="dxa"/>
          </w:tcPr>
          <w:p w14:paraId="3468A053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80" w:type="dxa"/>
          </w:tcPr>
          <w:p w14:paraId="2CDB4D85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B241E9" w:rsidRPr="001F1307" w14:paraId="0572B69A" w14:textId="77777777" w:rsidTr="00AA3AAD">
        <w:tc>
          <w:tcPr>
            <w:tcW w:w="5575" w:type="dxa"/>
          </w:tcPr>
          <w:p w14:paraId="65581CD9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030" w:type="dxa"/>
          </w:tcPr>
          <w:p w14:paraId="0057B097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80" w:type="dxa"/>
          </w:tcPr>
          <w:p w14:paraId="3F1E38B8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B241E9" w:rsidRPr="001F1307" w14:paraId="30A74821" w14:textId="77777777" w:rsidTr="00AA3AAD">
        <w:tc>
          <w:tcPr>
            <w:tcW w:w="5575" w:type="dxa"/>
          </w:tcPr>
          <w:p w14:paraId="1CD3E5F3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030" w:type="dxa"/>
          </w:tcPr>
          <w:p w14:paraId="08295101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80" w:type="dxa"/>
          </w:tcPr>
          <w:p w14:paraId="34154FE8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B241E9" w:rsidRPr="001F1307" w14:paraId="2A8C0DBB" w14:textId="77777777" w:rsidTr="00AA3AAD">
        <w:tc>
          <w:tcPr>
            <w:tcW w:w="5575" w:type="dxa"/>
          </w:tcPr>
          <w:p w14:paraId="1C86F375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030" w:type="dxa"/>
          </w:tcPr>
          <w:p w14:paraId="00367E57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80" w:type="dxa"/>
          </w:tcPr>
          <w:p w14:paraId="459970E0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B241E9" w:rsidRPr="001F1307" w14:paraId="362E601D" w14:textId="77777777" w:rsidTr="00AA3AAD">
        <w:tc>
          <w:tcPr>
            <w:tcW w:w="5575" w:type="dxa"/>
          </w:tcPr>
          <w:p w14:paraId="59F78451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030" w:type="dxa"/>
          </w:tcPr>
          <w:p w14:paraId="079BF8E9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80" w:type="dxa"/>
          </w:tcPr>
          <w:p w14:paraId="05A8C230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B241E9" w:rsidRPr="001F1307" w14:paraId="30AD67A4" w14:textId="77777777" w:rsidTr="00AA3AAD">
        <w:tc>
          <w:tcPr>
            <w:tcW w:w="5575" w:type="dxa"/>
          </w:tcPr>
          <w:p w14:paraId="2C2A069D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030" w:type="dxa"/>
          </w:tcPr>
          <w:p w14:paraId="634C72D9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80" w:type="dxa"/>
          </w:tcPr>
          <w:p w14:paraId="06DEE96B" w14:textId="77777777" w:rsidR="00B241E9" w:rsidRPr="001F1307" w:rsidRDefault="00B241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76E129AD" w14:textId="3B02FB5F" w:rsidR="00A22CCE" w:rsidRPr="00B241E9" w:rsidRDefault="004221B6">
      <w:pPr>
        <w:rPr>
          <w:rFonts w:asciiTheme="majorHAnsi" w:hAnsiTheme="majorHAnsi" w:cstheme="majorHAnsi"/>
          <w:b/>
          <w:bCs/>
          <w:color w:val="000000" w:themeColor="text1"/>
        </w:rPr>
      </w:pPr>
      <w:r w:rsidRPr="00B241E9">
        <w:rPr>
          <w:rFonts w:asciiTheme="majorHAnsi" w:hAnsiTheme="majorHAnsi" w:cstheme="majorHAnsi"/>
          <w:b/>
          <w:bCs/>
          <w:color w:val="000000" w:themeColor="text1"/>
        </w:rPr>
        <w:lastRenderedPageBreak/>
        <w:t>4.4 Candidate’s Board Involvement:</w:t>
      </w:r>
    </w:p>
    <w:tbl>
      <w:tblPr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9"/>
        <w:gridCol w:w="1093"/>
        <w:gridCol w:w="1979"/>
        <w:gridCol w:w="3596"/>
        <w:gridCol w:w="1799"/>
        <w:gridCol w:w="1709"/>
      </w:tblGrid>
      <w:tr w:rsidR="00AA3AAD" w:rsidRPr="00AA3AAD" w14:paraId="05C2B4C0" w14:textId="77777777" w:rsidTr="00AA3AAD">
        <w:trPr>
          <w:trHeight w:val="467"/>
        </w:trPr>
        <w:tc>
          <w:tcPr>
            <w:tcW w:w="11067" w:type="dxa"/>
            <w:gridSpan w:val="4"/>
          </w:tcPr>
          <w:p w14:paraId="4E57DAF6" w14:textId="26B9CEF0" w:rsidR="00AA3AAD" w:rsidRPr="00AA3AAD" w:rsidRDefault="00AA3AAD" w:rsidP="00AA3AAD">
            <w:pPr>
              <w:pStyle w:val="TableParagraph"/>
              <w:spacing w:line="242" w:lineRule="exact"/>
              <w:ind w:left="13" w:right="13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508" w:type="dxa"/>
            <w:gridSpan w:val="2"/>
          </w:tcPr>
          <w:p w14:paraId="605A5D86" w14:textId="3836CEF3" w:rsidR="00AA3AAD" w:rsidRPr="00AA3AAD" w:rsidRDefault="00AA3AAD" w:rsidP="00AA3AAD">
            <w:pPr>
              <w:pStyle w:val="TableParagraph"/>
              <w:spacing w:before="1" w:line="228" w:lineRule="exact"/>
              <w:ind w:left="34" w:right="34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  <w:r w:rsidRPr="00AA3AAD"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  <w:t>Average Statistics Per Year over the last 3 years</w:t>
            </w:r>
          </w:p>
        </w:tc>
      </w:tr>
      <w:tr w:rsidR="00AA3AAD" w:rsidRPr="00AA3AAD" w14:paraId="20A906A8" w14:textId="77777777" w:rsidTr="0001161C">
        <w:trPr>
          <w:trHeight w:val="1070"/>
        </w:trPr>
        <w:tc>
          <w:tcPr>
            <w:tcW w:w="4399" w:type="dxa"/>
          </w:tcPr>
          <w:p w14:paraId="600BFAC1" w14:textId="6C4248B8" w:rsidR="00AA3AAD" w:rsidRPr="00AA3AAD" w:rsidRDefault="00AA3AAD" w:rsidP="00AA3AAD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AA3AAD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Company Name</w:t>
            </w:r>
          </w:p>
        </w:tc>
        <w:tc>
          <w:tcPr>
            <w:tcW w:w="1093" w:type="dxa"/>
          </w:tcPr>
          <w:p w14:paraId="469FADAE" w14:textId="45ECBD38" w:rsidR="00AA3AAD" w:rsidRPr="00AA3AAD" w:rsidRDefault="00AA3AAD" w:rsidP="00AA3AAD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AA3AAD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No. of Board Members</w:t>
            </w:r>
          </w:p>
        </w:tc>
        <w:tc>
          <w:tcPr>
            <w:tcW w:w="1979" w:type="dxa"/>
          </w:tcPr>
          <w:p w14:paraId="76D6D7CE" w14:textId="2623E948" w:rsidR="00AA3AAD" w:rsidRPr="00AA3AAD" w:rsidRDefault="00AA3AAD" w:rsidP="00AA3AAD">
            <w:pPr>
              <w:pStyle w:val="TableParagraph"/>
              <w:spacing w:before="1"/>
              <w:ind w:left="115" w:right="113" w:hanging="2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  <w:r w:rsidRPr="00AA3AAD"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  <w:t>Candidate’s Initial Date of Appointment</w:t>
            </w:r>
          </w:p>
        </w:tc>
        <w:tc>
          <w:tcPr>
            <w:tcW w:w="3596" w:type="dxa"/>
          </w:tcPr>
          <w:p w14:paraId="4AB94420" w14:textId="77777777" w:rsidR="00AA3AAD" w:rsidRPr="00AA3AAD" w:rsidRDefault="00AA3AAD" w:rsidP="00AA3AAD">
            <w:pPr>
              <w:pStyle w:val="TableParagraph"/>
              <w:spacing w:before="1"/>
              <w:ind w:left="13" w:right="12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  <w:r w:rsidRPr="00AA3AAD"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  <w:t>Candidate’s Position (e.g.</w:t>
            </w:r>
          </w:p>
          <w:p w14:paraId="2B21F3BF" w14:textId="407758B7" w:rsidR="00AA3AAD" w:rsidRPr="00AA3AAD" w:rsidRDefault="00AA3AAD" w:rsidP="00AA3AAD">
            <w:pPr>
              <w:pStyle w:val="TableParagraph"/>
              <w:spacing w:before="1"/>
              <w:ind w:left="13" w:right="12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  <w:r w:rsidRPr="00AA3AAD"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  <w:t>ED, NED, Chairman)</w:t>
            </w:r>
          </w:p>
        </w:tc>
        <w:tc>
          <w:tcPr>
            <w:tcW w:w="1799" w:type="dxa"/>
          </w:tcPr>
          <w:p w14:paraId="296FC616" w14:textId="77777777" w:rsidR="00AA3AAD" w:rsidRPr="00AA3AAD" w:rsidRDefault="00AA3AAD" w:rsidP="00AA3AAD">
            <w:pPr>
              <w:pStyle w:val="TableParagraph"/>
              <w:spacing w:before="1"/>
              <w:ind w:left="155" w:right="153" w:firstLine="1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  <w:r w:rsidRPr="00AA3AAD"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  <w:t xml:space="preserve">No. of Board </w:t>
            </w:r>
            <w:r w:rsidRPr="00AA3AAD">
              <w:rPr>
                <w:rFonts w:asciiTheme="majorHAnsi" w:eastAsia="FangSong" w:hAnsiTheme="majorHAnsi" w:cstheme="majorHAnsi"/>
                <w:b/>
                <w:bCs/>
                <w:color w:val="000000" w:themeColor="text1"/>
                <w:w w:val="95"/>
                <w:lang w:val="en-GB"/>
              </w:rPr>
              <w:t xml:space="preserve">Meetings </w:t>
            </w:r>
            <w:r w:rsidRPr="00AA3AAD"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  <w:t>Held</w:t>
            </w:r>
          </w:p>
          <w:p w14:paraId="5090AE3E" w14:textId="77777777" w:rsidR="00AA3AAD" w:rsidRPr="00AA3AAD" w:rsidRDefault="00AA3AAD" w:rsidP="00AA3AAD">
            <w:pPr>
              <w:pStyle w:val="TableParagraph"/>
              <w:spacing w:before="1"/>
              <w:ind w:left="155" w:right="153" w:firstLine="1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709" w:type="dxa"/>
          </w:tcPr>
          <w:p w14:paraId="18F2382C" w14:textId="77777777" w:rsidR="00AA3AAD" w:rsidRPr="00AA3AAD" w:rsidRDefault="00AA3AAD" w:rsidP="00AA3AAD">
            <w:pPr>
              <w:pStyle w:val="TableParagraph"/>
              <w:spacing w:before="1"/>
              <w:ind w:left="94" w:right="95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  <w:r w:rsidRPr="00AA3AAD"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  <w:t>No. of Board Meetings Attended by Candidate</w:t>
            </w:r>
          </w:p>
          <w:p w14:paraId="597961C7" w14:textId="77777777" w:rsidR="00AA3AAD" w:rsidRPr="00AA3AAD" w:rsidRDefault="00AA3AAD" w:rsidP="00AA3AAD">
            <w:pPr>
              <w:pStyle w:val="TableParagraph"/>
              <w:spacing w:before="1"/>
              <w:ind w:left="94" w:right="95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</w:tr>
      <w:tr w:rsidR="00AA3AAD" w:rsidRPr="00AA3AAD" w14:paraId="3BB231DB" w14:textId="77777777" w:rsidTr="00AA3AAD">
        <w:tc>
          <w:tcPr>
            <w:tcW w:w="4399" w:type="dxa"/>
          </w:tcPr>
          <w:p w14:paraId="60AEFC49" w14:textId="77777777" w:rsidR="00AA3AAD" w:rsidRPr="00AA3AAD" w:rsidRDefault="00AA3AAD" w:rsidP="00AA3AAD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093" w:type="dxa"/>
          </w:tcPr>
          <w:p w14:paraId="341160ED" w14:textId="77777777" w:rsidR="00AA3AAD" w:rsidRPr="00AA3AAD" w:rsidRDefault="00AA3AAD" w:rsidP="00AA3AAD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979" w:type="dxa"/>
          </w:tcPr>
          <w:p w14:paraId="19C026DD" w14:textId="77777777" w:rsidR="00AA3AAD" w:rsidRPr="00AA3AAD" w:rsidRDefault="00AA3AAD" w:rsidP="00AA3AAD">
            <w:pPr>
              <w:pStyle w:val="TableParagraph"/>
              <w:spacing w:before="1"/>
              <w:ind w:left="115" w:right="113" w:hanging="2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596" w:type="dxa"/>
          </w:tcPr>
          <w:p w14:paraId="7B9F99B0" w14:textId="77777777" w:rsidR="00AA3AAD" w:rsidRPr="00AA3AAD" w:rsidRDefault="00AA3AAD" w:rsidP="00AA3AAD">
            <w:pPr>
              <w:pStyle w:val="TableParagraph"/>
              <w:spacing w:before="1"/>
              <w:ind w:left="13" w:right="12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799" w:type="dxa"/>
          </w:tcPr>
          <w:p w14:paraId="34D7F7FD" w14:textId="77777777" w:rsidR="00AA3AAD" w:rsidRPr="00AA3AAD" w:rsidRDefault="00AA3AAD" w:rsidP="00AA3AAD">
            <w:pPr>
              <w:pStyle w:val="TableParagraph"/>
              <w:spacing w:before="1"/>
              <w:ind w:left="155" w:right="153" w:firstLine="1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709" w:type="dxa"/>
          </w:tcPr>
          <w:p w14:paraId="5C5172E9" w14:textId="77777777" w:rsidR="00AA3AAD" w:rsidRPr="00AA3AAD" w:rsidRDefault="00AA3AAD" w:rsidP="00AA3AAD">
            <w:pPr>
              <w:pStyle w:val="TableParagraph"/>
              <w:spacing w:before="1"/>
              <w:ind w:left="94" w:right="95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</w:tr>
      <w:tr w:rsidR="00AA3AAD" w:rsidRPr="00AA3AAD" w14:paraId="1C97516B" w14:textId="77777777" w:rsidTr="00AA3AAD">
        <w:tc>
          <w:tcPr>
            <w:tcW w:w="4399" w:type="dxa"/>
          </w:tcPr>
          <w:p w14:paraId="08E40005" w14:textId="77777777" w:rsidR="00AA3AAD" w:rsidRPr="00AA3AAD" w:rsidRDefault="00AA3AAD" w:rsidP="00AA3AAD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093" w:type="dxa"/>
          </w:tcPr>
          <w:p w14:paraId="2DE169B4" w14:textId="77777777" w:rsidR="00AA3AAD" w:rsidRPr="00AA3AAD" w:rsidRDefault="00AA3AAD" w:rsidP="00AA3AAD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979" w:type="dxa"/>
          </w:tcPr>
          <w:p w14:paraId="3BA0E679" w14:textId="77777777" w:rsidR="00AA3AAD" w:rsidRPr="00AA3AAD" w:rsidRDefault="00AA3AAD" w:rsidP="00AA3AAD">
            <w:pPr>
              <w:pStyle w:val="TableParagraph"/>
              <w:spacing w:before="1"/>
              <w:ind w:left="115" w:right="113" w:hanging="2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596" w:type="dxa"/>
          </w:tcPr>
          <w:p w14:paraId="26B67FC2" w14:textId="77777777" w:rsidR="00AA3AAD" w:rsidRPr="00AA3AAD" w:rsidRDefault="00AA3AAD" w:rsidP="00AA3AAD">
            <w:pPr>
              <w:pStyle w:val="TableParagraph"/>
              <w:spacing w:before="1"/>
              <w:ind w:left="13" w:right="12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799" w:type="dxa"/>
          </w:tcPr>
          <w:p w14:paraId="424FFA1C" w14:textId="77777777" w:rsidR="00AA3AAD" w:rsidRPr="00AA3AAD" w:rsidRDefault="00AA3AAD" w:rsidP="00AA3AAD">
            <w:pPr>
              <w:pStyle w:val="TableParagraph"/>
              <w:spacing w:before="1"/>
              <w:ind w:left="155" w:right="153" w:firstLine="1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709" w:type="dxa"/>
          </w:tcPr>
          <w:p w14:paraId="113AECB3" w14:textId="77777777" w:rsidR="00AA3AAD" w:rsidRPr="00AA3AAD" w:rsidRDefault="00AA3AAD" w:rsidP="00AA3AAD">
            <w:pPr>
              <w:pStyle w:val="TableParagraph"/>
              <w:spacing w:before="1"/>
              <w:ind w:left="94" w:right="95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</w:tr>
      <w:tr w:rsidR="00AA3AAD" w:rsidRPr="00AA3AAD" w14:paraId="217EB404" w14:textId="77777777" w:rsidTr="00AA3AAD">
        <w:tc>
          <w:tcPr>
            <w:tcW w:w="4399" w:type="dxa"/>
          </w:tcPr>
          <w:p w14:paraId="07A7A71F" w14:textId="77777777" w:rsidR="00AA3AAD" w:rsidRPr="00AA3AAD" w:rsidRDefault="00AA3AAD" w:rsidP="00AA3AAD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093" w:type="dxa"/>
          </w:tcPr>
          <w:p w14:paraId="45C30550" w14:textId="77777777" w:rsidR="00AA3AAD" w:rsidRPr="00AA3AAD" w:rsidRDefault="00AA3AAD" w:rsidP="00AA3AAD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979" w:type="dxa"/>
          </w:tcPr>
          <w:p w14:paraId="65AF989D" w14:textId="77777777" w:rsidR="00AA3AAD" w:rsidRPr="00AA3AAD" w:rsidRDefault="00AA3AAD" w:rsidP="00AA3AAD">
            <w:pPr>
              <w:pStyle w:val="TableParagraph"/>
              <w:spacing w:before="1"/>
              <w:ind w:left="115" w:right="113" w:hanging="2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596" w:type="dxa"/>
          </w:tcPr>
          <w:p w14:paraId="1C7EB4FA" w14:textId="77777777" w:rsidR="00AA3AAD" w:rsidRPr="00AA3AAD" w:rsidRDefault="00AA3AAD" w:rsidP="00AA3AAD">
            <w:pPr>
              <w:pStyle w:val="TableParagraph"/>
              <w:spacing w:before="1"/>
              <w:ind w:left="13" w:right="12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799" w:type="dxa"/>
          </w:tcPr>
          <w:p w14:paraId="43F18A8D" w14:textId="77777777" w:rsidR="00AA3AAD" w:rsidRPr="00AA3AAD" w:rsidRDefault="00AA3AAD" w:rsidP="00AA3AAD">
            <w:pPr>
              <w:pStyle w:val="TableParagraph"/>
              <w:spacing w:before="1"/>
              <w:ind w:left="155" w:right="153" w:firstLine="1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709" w:type="dxa"/>
          </w:tcPr>
          <w:p w14:paraId="245D11C0" w14:textId="77777777" w:rsidR="00AA3AAD" w:rsidRPr="00AA3AAD" w:rsidRDefault="00AA3AAD" w:rsidP="00AA3AAD">
            <w:pPr>
              <w:pStyle w:val="TableParagraph"/>
              <w:spacing w:before="1"/>
              <w:ind w:left="94" w:right="95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</w:tr>
      <w:tr w:rsidR="0001161C" w:rsidRPr="00AA3AAD" w14:paraId="251D281D" w14:textId="77777777" w:rsidTr="00AA3AAD">
        <w:tc>
          <w:tcPr>
            <w:tcW w:w="4399" w:type="dxa"/>
          </w:tcPr>
          <w:p w14:paraId="5B529174" w14:textId="77777777" w:rsidR="0001161C" w:rsidRPr="00AA3AAD" w:rsidRDefault="0001161C" w:rsidP="00AA3AAD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093" w:type="dxa"/>
          </w:tcPr>
          <w:p w14:paraId="09A2E397" w14:textId="77777777" w:rsidR="0001161C" w:rsidRPr="00AA3AAD" w:rsidRDefault="0001161C" w:rsidP="00AA3AAD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979" w:type="dxa"/>
          </w:tcPr>
          <w:p w14:paraId="4901C02B" w14:textId="77777777" w:rsidR="0001161C" w:rsidRPr="00AA3AAD" w:rsidRDefault="0001161C" w:rsidP="00AA3AAD">
            <w:pPr>
              <w:pStyle w:val="TableParagraph"/>
              <w:spacing w:before="1"/>
              <w:ind w:left="115" w:right="113" w:hanging="2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596" w:type="dxa"/>
          </w:tcPr>
          <w:p w14:paraId="633600D2" w14:textId="77777777" w:rsidR="0001161C" w:rsidRPr="00AA3AAD" w:rsidRDefault="0001161C" w:rsidP="00AA3AAD">
            <w:pPr>
              <w:pStyle w:val="TableParagraph"/>
              <w:spacing w:before="1"/>
              <w:ind w:left="13" w:right="12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799" w:type="dxa"/>
          </w:tcPr>
          <w:p w14:paraId="29CA51E8" w14:textId="77777777" w:rsidR="0001161C" w:rsidRPr="00AA3AAD" w:rsidRDefault="0001161C" w:rsidP="00AA3AAD">
            <w:pPr>
              <w:pStyle w:val="TableParagraph"/>
              <w:spacing w:before="1"/>
              <w:ind w:left="155" w:right="153" w:firstLine="1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709" w:type="dxa"/>
          </w:tcPr>
          <w:p w14:paraId="51B4EE0C" w14:textId="77777777" w:rsidR="0001161C" w:rsidRPr="00AA3AAD" w:rsidRDefault="0001161C" w:rsidP="00AA3AAD">
            <w:pPr>
              <w:pStyle w:val="TableParagraph"/>
              <w:spacing w:before="1"/>
              <w:ind w:left="94" w:right="95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</w:tr>
      <w:tr w:rsidR="0001161C" w:rsidRPr="00AA3AAD" w14:paraId="35D65B75" w14:textId="77777777" w:rsidTr="00AA3AAD">
        <w:tc>
          <w:tcPr>
            <w:tcW w:w="4399" w:type="dxa"/>
          </w:tcPr>
          <w:p w14:paraId="6A98ADA2" w14:textId="77777777" w:rsidR="0001161C" w:rsidRPr="00AA3AAD" w:rsidRDefault="0001161C" w:rsidP="00AA3AAD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093" w:type="dxa"/>
          </w:tcPr>
          <w:p w14:paraId="7E4A1C87" w14:textId="77777777" w:rsidR="0001161C" w:rsidRPr="00AA3AAD" w:rsidRDefault="0001161C" w:rsidP="00AA3AAD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979" w:type="dxa"/>
          </w:tcPr>
          <w:p w14:paraId="7C3570D5" w14:textId="77777777" w:rsidR="0001161C" w:rsidRPr="00AA3AAD" w:rsidRDefault="0001161C" w:rsidP="00AA3AAD">
            <w:pPr>
              <w:pStyle w:val="TableParagraph"/>
              <w:spacing w:before="1"/>
              <w:ind w:left="115" w:right="113" w:hanging="2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596" w:type="dxa"/>
          </w:tcPr>
          <w:p w14:paraId="29369D15" w14:textId="77777777" w:rsidR="0001161C" w:rsidRPr="00AA3AAD" w:rsidRDefault="0001161C" w:rsidP="00AA3AAD">
            <w:pPr>
              <w:pStyle w:val="TableParagraph"/>
              <w:spacing w:before="1"/>
              <w:ind w:left="13" w:right="12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799" w:type="dxa"/>
          </w:tcPr>
          <w:p w14:paraId="2F34F24A" w14:textId="77777777" w:rsidR="0001161C" w:rsidRPr="00AA3AAD" w:rsidRDefault="0001161C" w:rsidP="00AA3AAD">
            <w:pPr>
              <w:pStyle w:val="TableParagraph"/>
              <w:spacing w:before="1"/>
              <w:ind w:left="155" w:right="153" w:firstLine="1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709" w:type="dxa"/>
          </w:tcPr>
          <w:p w14:paraId="1D3FDB8C" w14:textId="77777777" w:rsidR="0001161C" w:rsidRPr="00AA3AAD" w:rsidRDefault="0001161C" w:rsidP="00AA3AAD">
            <w:pPr>
              <w:pStyle w:val="TableParagraph"/>
              <w:spacing w:before="1"/>
              <w:ind w:left="94" w:right="95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</w:tr>
      <w:tr w:rsidR="0001161C" w:rsidRPr="00AA3AAD" w14:paraId="37AF21EB" w14:textId="77777777" w:rsidTr="00AA3AAD">
        <w:tc>
          <w:tcPr>
            <w:tcW w:w="4399" w:type="dxa"/>
          </w:tcPr>
          <w:p w14:paraId="7B7F69EC" w14:textId="77777777" w:rsidR="0001161C" w:rsidRPr="00AA3AAD" w:rsidRDefault="0001161C" w:rsidP="00AA3AAD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093" w:type="dxa"/>
          </w:tcPr>
          <w:p w14:paraId="620F7B71" w14:textId="77777777" w:rsidR="0001161C" w:rsidRPr="00AA3AAD" w:rsidRDefault="0001161C" w:rsidP="00AA3AAD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979" w:type="dxa"/>
          </w:tcPr>
          <w:p w14:paraId="06FF8FDF" w14:textId="77777777" w:rsidR="0001161C" w:rsidRPr="00AA3AAD" w:rsidRDefault="0001161C" w:rsidP="00AA3AAD">
            <w:pPr>
              <w:pStyle w:val="TableParagraph"/>
              <w:spacing w:before="1"/>
              <w:ind w:left="115" w:right="113" w:hanging="2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596" w:type="dxa"/>
          </w:tcPr>
          <w:p w14:paraId="153F0E1E" w14:textId="77777777" w:rsidR="0001161C" w:rsidRPr="00AA3AAD" w:rsidRDefault="0001161C" w:rsidP="00AA3AAD">
            <w:pPr>
              <w:pStyle w:val="TableParagraph"/>
              <w:spacing w:before="1"/>
              <w:ind w:left="13" w:right="12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799" w:type="dxa"/>
          </w:tcPr>
          <w:p w14:paraId="2F0D5FE7" w14:textId="77777777" w:rsidR="0001161C" w:rsidRPr="00AA3AAD" w:rsidRDefault="0001161C" w:rsidP="00AA3AAD">
            <w:pPr>
              <w:pStyle w:val="TableParagraph"/>
              <w:spacing w:before="1"/>
              <w:ind w:left="155" w:right="153" w:firstLine="1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709" w:type="dxa"/>
          </w:tcPr>
          <w:p w14:paraId="2F24F3F1" w14:textId="77777777" w:rsidR="0001161C" w:rsidRPr="00AA3AAD" w:rsidRDefault="0001161C" w:rsidP="00AA3AAD">
            <w:pPr>
              <w:pStyle w:val="TableParagraph"/>
              <w:spacing w:before="1"/>
              <w:ind w:left="94" w:right="95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</w:tr>
      <w:tr w:rsidR="0001161C" w:rsidRPr="00AA3AAD" w14:paraId="4903F306" w14:textId="77777777" w:rsidTr="00AA3AAD">
        <w:tc>
          <w:tcPr>
            <w:tcW w:w="4399" w:type="dxa"/>
          </w:tcPr>
          <w:p w14:paraId="4A4C78E8" w14:textId="77777777" w:rsidR="0001161C" w:rsidRPr="00AA3AAD" w:rsidRDefault="0001161C" w:rsidP="00AA3AAD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093" w:type="dxa"/>
          </w:tcPr>
          <w:p w14:paraId="72C72602" w14:textId="77777777" w:rsidR="0001161C" w:rsidRPr="00AA3AAD" w:rsidRDefault="0001161C" w:rsidP="00AA3AAD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979" w:type="dxa"/>
          </w:tcPr>
          <w:p w14:paraId="5D0A10BD" w14:textId="77777777" w:rsidR="0001161C" w:rsidRPr="00AA3AAD" w:rsidRDefault="0001161C" w:rsidP="00AA3AAD">
            <w:pPr>
              <w:pStyle w:val="TableParagraph"/>
              <w:spacing w:before="1"/>
              <w:ind w:left="115" w:right="113" w:hanging="2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596" w:type="dxa"/>
          </w:tcPr>
          <w:p w14:paraId="6630FFCB" w14:textId="77777777" w:rsidR="0001161C" w:rsidRPr="00AA3AAD" w:rsidRDefault="0001161C" w:rsidP="00AA3AAD">
            <w:pPr>
              <w:pStyle w:val="TableParagraph"/>
              <w:spacing w:before="1"/>
              <w:ind w:left="13" w:right="12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799" w:type="dxa"/>
          </w:tcPr>
          <w:p w14:paraId="00D2067C" w14:textId="77777777" w:rsidR="0001161C" w:rsidRPr="00AA3AAD" w:rsidRDefault="0001161C" w:rsidP="00AA3AAD">
            <w:pPr>
              <w:pStyle w:val="TableParagraph"/>
              <w:spacing w:before="1"/>
              <w:ind w:left="155" w:right="153" w:firstLine="1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709" w:type="dxa"/>
          </w:tcPr>
          <w:p w14:paraId="144F8091" w14:textId="77777777" w:rsidR="0001161C" w:rsidRPr="00AA3AAD" w:rsidRDefault="0001161C" w:rsidP="00AA3AAD">
            <w:pPr>
              <w:pStyle w:val="TableParagraph"/>
              <w:spacing w:before="1"/>
              <w:ind w:left="94" w:right="95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</w:tr>
      <w:tr w:rsidR="0001161C" w:rsidRPr="00AA3AAD" w14:paraId="6062E0A3" w14:textId="77777777" w:rsidTr="00AA3AAD">
        <w:tc>
          <w:tcPr>
            <w:tcW w:w="4399" w:type="dxa"/>
          </w:tcPr>
          <w:p w14:paraId="378F02F0" w14:textId="77777777" w:rsidR="0001161C" w:rsidRPr="00AA3AAD" w:rsidRDefault="0001161C" w:rsidP="00AA3AAD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093" w:type="dxa"/>
          </w:tcPr>
          <w:p w14:paraId="04707394" w14:textId="77777777" w:rsidR="0001161C" w:rsidRPr="00AA3AAD" w:rsidRDefault="0001161C" w:rsidP="00AA3AAD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979" w:type="dxa"/>
          </w:tcPr>
          <w:p w14:paraId="690EA5B1" w14:textId="77777777" w:rsidR="0001161C" w:rsidRPr="00AA3AAD" w:rsidRDefault="0001161C" w:rsidP="00AA3AAD">
            <w:pPr>
              <w:pStyle w:val="TableParagraph"/>
              <w:spacing w:before="1"/>
              <w:ind w:left="115" w:right="113" w:hanging="2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596" w:type="dxa"/>
          </w:tcPr>
          <w:p w14:paraId="71F76897" w14:textId="77777777" w:rsidR="0001161C" w:rsidRPr="00AA3AAD" w:rsidRDefault="0001161C" w:rsidP="00AA3AAD">
            <w:pPr>
              <w:pStyle w:val="TableParagraph"/>
              <w:spacing w:before="1"/>
              <w:ind w:left="13" w:right="12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799" w:type="dxa"/>
          </w:tcPr>
          <w:p w14:paraId="3B745B46" w14:textId="77777777" w:rsidR="0001161C" w:rsidRPr="00AA3AAD" w:rsidRDefault="0001161C" w:rsidP="00AA3AAD">
            <w:pPr>
              <w:pStyle w:val="TableParagraph"/>
              <w:spacing w:before="1"/>
              <w:ind w:left="155" w:right="153" w:firstLine="1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709" w:type="dxa"/>
          </w:tcPr>
          <w:p w14:paraId="79DE4DFD" w14:textId="77777777" w:rsidR="0001161C" w:rsidRPr="00AA3AAD" w:rsidRDefault="0001161C" w:rsidP="00AA3AAD">
            <w:pPr>
              <w:pStyle w:val="TableParagraph"/>
              <w:spacing w:before="1"/>
              <w:ind w:left="94" w:right="95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</w:tr>
      <w:tr w:rsidR="0001161C" w:rsidRPr="00AA3AAD" w14:paraId="42C9D781" w14:textId="77777777" w:rsidTr="00AA3AAD">
        <w:tc>
          <w:tcPr>
            <w:tcW w:w="4399" w:type="dxa"/>
          </w:tcPr>
          <w:p w14:paraId="4C50C5A0" w14:textId="77777777" w:rsidR="0001161C" w:rsidRPr="00AA3AAD" w:rsidRDefault="0001161C" w:rsidP="00AA3AAD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093" w:type="dxa"/>
          </w:tcPr>
          <w:p w14:paraId="51BA60FE" w14:textId="77777777" w:rsidR="0001161C" w:rsidRPr="00AA3AAD" w:rsidRDefault="0001161C" w:rsidP="00AA3AAD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979" w:type="dxa"/>
          </w:tcPr>
          <w:p w14:paraId="7627D041" w14:textId="77777777" w:rsidR="0001161C" w:rsidRPr="00AA3AAD" w:rsidRDefault="0001161C" w:rsidP="00AA3AAD">
            <w:pPr>
              <w:pStyle w:val="TableParagraph"/>
              <w:spacing w:before="1"/>
              <w:ind w:left="115" w:right="113" w:hanging="2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596" w:type="dxa"/>
          </w:tcPr>
          <w:p w14:paraId="706D419A" w14:textId="77777777" w:rsidR="0001161C" w:rsidRPr="00AA3AAD" w:rsidRDefault="0001161C" w:rsidP="00AA3AAD">
            <w:pPr>
              <w:pStyle w:val="TableParagraph"/>
              <w:spacing w:before="1"/>
              <w:ind w:left="13" w:right="12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799" w:type="dxa"/>
          </w:tcPr>
          <w:p w14:paraId="2A7A91AE" w14:textId="77777777" w:rsidR="0001161C" w:rsidRPr="00AA3AAD" w:rsidRDefault="0001161C" w:rsidP="00AA3AAD">
            <w:pPr>
              <w:pStyle w:val="TableParagraph"/>
              <w:spacing w:before="1"/>
              <w:ind w:left="155" w:right="153" w:firstLine="1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709" w:type="dxa"/>
          </w:tcPr>
          <w:p w14:paraId="3B3386DE" w14:textId="77777777" w:rsidR="0001161C" w:rsidRPr="00AA3AAD" w:rsidRDefault="0001161C" w:rsidP="00AA3AAD">
            <w:pPr>
              <w:pStyle w:val="TableParagraph"/>
              <w:spacing w:before="1"/>
              <w:ind w:left="94" w:right="95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</w:tr>
      <w:tr w:rsidR="0001161C" w:rsidRPr="00AA3AAD" w14:paraId="7818D25A" w14:textId="77777777" w:rsidTr="00AA3AAD">
        <w:tc>
          <w:tcPr>
            <w:tcW w:w="4399" w:type="dxa"/>
          </w:tcPr>
          <w:p w14:paraId="545D3612" w14:textId="77777777" w:rsidR="0001161C" w:rsidRPr="00AA3AAD" w:rsidRDefault="0001161C" w:rsidP="00AA3AAD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093" w:type="dxa"/>
          </w:tcPr>
          <w:p w14:paraId="16F031F3" w14:textId="77777777" w:rsidR="0001161C" w:rsidRPr="00AA3AAD" w:rsidRDefault="0001161C" w:rsidP="00AA3AAD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979" w:type="dxa"/>
          </w:tcPr>
          <w:p w14:paraId="17B8EFDA" w14:textId="77777777" w:rsidR="0001161C" w:rsidRPr="00AA3AAD" w:rsidRDefault="0001161C" w:rsidP="00AA3AAD">
            <w:pPr>
              <w:pStyle w:val="TableParagraph"/>
              <w:spacing w:before="1"/>
              <w:ind w:left="115" w:right="113" w:hanging="2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596" w:type="dxa"/>
          </w:tcPr>
          <w:p w14:paraId="2CD636FE" w14:textId="77777777" w:rsidR="0001161C" w:rsidRPr="00AA3AAD" w:rsidRDefault="0001161C" w:rsidP="00AA3AAD">
            <w:pPr>
              <w:pStyle w:val="TableParagraph"/>
              <w:spacing w:before="1"/>
              <w:ind w:left="13" w:right="12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799" w:type="dxa"/>
          </w:tcPr>
          <w:p w14:paraId="31087BFA" w14:textId="77777777" w:rsidR="0001161C" w:rsidRPr="00AA3AAD" w:rsidRDefault="0001161C" w:rsidP="00AA3AAD">
            <w:pPr>
              <w:pStyle w:val="TableParagraph"/>
              <w:spacing w:before="1"/>
              <w:ind w:left="155" w:right="153" w:firstLine="1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709" w:type="dxa"/>
          </w:tcPr>
          <w:p w14:paraId="2D88E729" w14:textId="77777777" w:rsidR="0001161C" w:rsidRPr="00AA3AAD" w:rsidRDefault="0001161C" w:rsidP="00AA3AAD">
            <w:pPr>
              <w:pStyle w:val="TableParagraph"/>
              <w:spacing w:before="1"/>
              <w:ind w:left="94" w:right="95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</w:tr>
      <w:tr w:rsidR="0001161C" w:rsidRPr="00AA3AAD" w14:paraId="7A6EFB00" w14:textId="77777777" w:rsidTr="00AA3AAD">
        <w:tc>
          <w:tcPr>
            <w:tcW w:w="4399" w:type="dxa"/>
          </w:tcPr>
          <w:p w14:paraId="6B4ACB51" w14:textId="77777777" w:rsidR="0001161C" w:rsidRPr="00AA3AAD" w:rsidRDefault="0001161C" w:rsidP="00AA3AAD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093" w:type="dxa"/>
          </w:tcPr>
          <w:p w14:paraId="2F66CFBF" w14:textId="77777777" w:rsidR="0001161C" w:rsidRPr="00AA3AAD" w:rsidRDefault="0001161C" w:rsidP="00AA3AAD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979" w:type="dxa"/>
          </w:tcPr>
          <w:p w14:paraId="163CACD4" w14:textId="77777777" w:rsidR="0001161C" w:rsidRPr="00AA3AAD" w:rsidRDefault="0001161C" w:rsidP="00AA3AAD">
            <w:pPr>
              <w:pStyle w:val="TableParagraph"/>
              <w:spacing w:before="1"/>
              <w:ind w:left="115" w:right="113" w:hanging="2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596" w:type="dxa"/>
          </w:tcPr>
          <w:p w14:paraId="30BEFDB5" w14:textId="77777777" w:rsidR="0001161C" w:rsidRPr="00AA3AAD" w:rsidRDefault="0001161C" w:rsidP="00AA3AAD">
            <w:pPr>
              <w:pStyle w:val="TableParagraph"/>
              <w:spacing w:before="1"/>
              <w:ind w:left="13" w:right="12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799" w:type="dxa"/>
          </w:tcPr>
          <w:p w14:paraId="2A17E78A" w14:textId="77777777" w:rsidR="0001161C" w:rsidRPr="00AA3AAD" w:rsidRDefault="0001161C" w:rsidP="00AA3AAD">
            <w:pPr>
              <w:pStyle w:val="TableParagraph"/>
              <w:spacing w:before="1"/>
              <w:ind w:left="155" w:right="153" w:firstLine="1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709" w:type="dxa"/>
          </w:tcPr>
          <w:p w14:paraId="721A6A5A" w14:textId="77777777" w:rsidR="0001161C" w:rsidRPr="00AA3AAD" w:rsidRDefault="0001161C" w:rsidP="00AA3AAD">
            <w:pPr>
              <w:pStyle w:val="TableParagraph"/>
              <w:spacing w:before="1"/>
              <w:ind w:left="94" w:right="95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</w:tr>
      <w:tr w:rsidR="0001161C" w:rsidRPr="00AA3AAD" w14:paraId="72FFF354" w14:textId="77777777" w:rsidTr="00AA3AAD">
        <w:tc>
          <w:tcPr>
            <w:tcW w:w="4399" w:type="dxa"/>
          </w:tcPr>
          <w:p w14:paraId="0EA01608" w14:textId="77777777" w:rsidR="0001161C" w:rsidRPr="00AA3AAD" w:rsidRDefault="0001161C" w:rsidP="00AA3AAD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093" w:type="dxa"/>
          </w:tcPr>
          <w:p w14:paraId="2E79DB18" w14:textId="77777777" w:rsidR="0001161C" w:rsidRPr="00AA3AAD" w:rsidRDefault="0001161C" w:rsidP="00AA3AAD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979" w:type="dxa"/>
          </w:tcPr>
          <w:p w14:paraId="13D6E550" w14:textId="77777777" w:rsidR="0001161C" w:rsidRPr="00AA3AAD" w:rsidRDefault="0001161C" w:rsidP="00AA3AAD">
            <w:pPr>
              <w:pStyle w:val="TableParagraph"/>
              <w:spacing w:before="1"/>
              <w:ind w:left="115" w:right="113" w:hanging="2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596" w:type="dxa"/>
          </w:tcPr>
          <w:p w14:paraId="3627ED61" w14:textId="77777777" w:rsidR="0001161C" w:rsidRPr="00AA3AAD" w:rsidRDefault="0001161C" w:rsidP="00AA3AAD">
            <w:pPr>
              <w:pStyle w:val="TableParagraph"/>
              <w:spacing w:before="1"/>
              <w:ind w:left="13" w:right="12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799" w:type="dxa"/>
          </w:tcPr>
          <w:p w14:paraId="34CA685F" w14:textId="77777777" w:rsidR="0001161C" w:rsidRPr="00AA3AAD" w:rsidRDefault="0001161C" w:rsidP="00AA3AAD">
            <w:pPr>
              <w:pStyle w:val="TableParagraph"/>
              <w:spacing w:before="1"/>
              <w:ind w:left="155" w:right="153" w:firstLine="1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709" w:type="dxa"/>
          </w:tcPr>
          <w:p w14:paraId="5412DEF3" w14:textId="77777777" w:rsidR="0001161C" w:rsidRPr="00AA3AAD" w:rsidRDefault="0001161C" w:rsidP="00AA3AAD">
            <w:pPr>
              <w:pStyle w:val="TableParagraph"/>
              <w:spacing w:before="1"/>
              <w:ind w:left="94" w:right="95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</w:tr>
      <w:tr w:rsidR="0001161C" w:rsidRPr="00AA3AAD" w14:paraId="4341A518" w14:textId="77777777" w:rsidTr="00AA3AAD">
        <w:tc>
          <w:tcPr>
            <w:tcW w:w="4399" w:type="dxa"/>
          </w:tcPr>
          <w:p w14:paraId="66626634" w14:textId="77777777" w:rsidR="0001161C" w:rsidRPr="00AA3AAD" w:rsidRDefault="0001161C" w:rsidP="00AA3AAD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093" w:type="dxa"/>
          </w:tcPr>
          <w:p w14:paraId="67F7CAC8" w14:textId="77777777" w:rsidR="0001161C" w:rsidRPr="00AA3AAD" w:rsidRDefault="0001161C" w:rsidP="00AA3AAD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979" w:type="dxa"/>
          </w:tcPr>
          <w:p w14:paraId="282B3818" w14:textId="77777777" w:rsidR="0001161C" w:rsidRPr="00AA3AAD" w:rsidRDefault="0001161C" w:rsidP="00AA3AAD">
            <w:pPr>
              <w:pStyle w:val="TableParagraph"/>
              <w:spacing w:before="1"/>
              <w:ind w:left="115" w:right="113" w:hanging="2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596" w:type="dxa"/>
          </w:tcPr>
          <w:p w14:paraId="1D13B79A" w14:textId="77777777" w:rsidR="0001161C" w:rsidRPr="00AA3AAD" w:rsidRDefault="0001161C" w:rsidP="00AA3AAD">
            <w:pPr>
              <w:pStyle w:val="TableParagraph"/>
              <w:spacing w:before="1"/>
              <w:ind w:left="13" w:right="12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799" w:type="dxa"/>
          </w:tcPr>
          <w:p w14:paraId="18776258" w14:textId="77777777" w:rsidR="0001161C" w:rsidRPr="00AA3AAD" w:rsidRDefault="0001161C" w:rsidP="00AA3AAD">
            <w:pPr>
              <w:pStyle w:val="TableParagraph"/>
              <w:spacing w:before="1"/>
              <w:ind w:left="155" w:right="153" w:firstLine="1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709" w:type="dxa"/>
          </w:tcPr>
          <w:p w14:paraId="370483D0" w14:textId="77777777" w:rsidR="0001161C" w:rsidRPr="00AA3AAD" w:rsidRDefault="0001161C" w:rsidP="00AA3AAD">
            <w:pPr>
              <w:pStyle w:val="TableParagraph"/>
              <w:spacing w:before="1"/>
              <w:ind w:left="94" w:right="95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</w:tr>
      <w:tr w:rsidR="0001161C" w:rsidRPr="00AA3AAD" w14:paraId="533025EF" w14:textId="77777777" w:rsidTr="00AA3AAD">
        <w:tc>
          <w:tcPr>
            <w:tcW w:w="4399" w:type="dxa"/>
          </w:tcPr>
          <w:p w14:paraId="48675E16" w14:textId="77777777" w:rsidR="0001161C" w:rsidRPr="00AA3AAD" w:rsidRDefault="0001161C" w:rsidP="00AA3AAD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093" w:type="dxa"/>
          </w:tcPr>
          <w:p w14:paraId="40916010" w14:textId="77777777" w:rsidR="0001161C" w:rsidRPr="00AA3AAD" w:rsidRDefault="0001161C" w:rsidP="00AA3AAD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979" w:type="dxa"/>
          </w:tcPr>
          <w:p w14:paraId="241F1923" w14:textId="77777777" w:rsidR="0001161C" w:rsidRPr="00AA3AAD" w:rsidRDefault="0001161C" w:rsidP="00AA3AAD">
            <w:pPr>
              <w:pStyle w:val="TableParagraph"/>
              <w:spacing w:before="1"/>
              <w:ind w:left="115" w:right="113" w:hanging="2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596" w:type="dxa"/>
          </w:tcPr>
          <w:p w14:paraId="58140697" w14:textId="77777777" w:rsidR="0001161C" w:rsidRPr="00AA3AAD" w:rsidRDefault="0001161C" w:rsidP="00AA3AAD">
            <w:pPr>
              <w:pStyle w:val="TableParagraph"/>
              <w:spacing w:before="1"/>
              <w:ind w:left="13" w:right="12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799" w:type="dxa"/>
          </w:tcPr>
          <w:p w14:paraId="134DB583" w14:textId="77777777" w:rsidR="0001161C" w:rsidRPr="00AA3AAD" w:rsidRDefault="0001161C" w:rsidP="00AA3AAD">
            <w:pPr>
              <w:pStyle w:val="TableParagraph"/>
              <w:spacing w:before="1"/>
              <w:ind w:left="155" w:right="153" w:firstLine="1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709" w:type="dxa"/>
          </w:tcPr>
          <w:p w14:paraId="27391039" w14:textId="77777777" w:rsidR="0001161C" w:rsidRPr="00AA3AAD" w:rsidRDefault="0001161C" w:rsidP="00AA3AAD">
            <w:pPr>
              <w:pStyle w:val="TableParagraph"/>
              <w:spacing w:before="1"/>
              <w:ind w:left="94" w:right="95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</w:tr>
      <w:tr w:rsidR="0001161C" w:rsidRPr="00AA3AAD" w14:paraId="7BF97B67" w14:textId="77777777" w:rsidTr="00AA3AAD">
        <w:tc>
          <w:tcPr>
            <w:tcW w:w="4399" w:type="dxa"/>
          </w:tcPr>
          <w:p w14:paraId="792C29BF" w14:textId="77777777" w:rsidR="0001161C" w:rsidRPr="00AA3AAD" w:rsidRDefault="0001161C" w:rsidP="00AA3AAD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093" w:type="dxa"/>
          </w:tcPr>
          <w:p w14:paraId="2E4A821E" w14:textId="77777777" w:rsidR="0001161C" w:rsidRPr="00AA3AAD" w:rsidRDefault="0001161C" w:rsidP="00AA3AAD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1979" w:type="dxa"/>
          </w:tcPr>
          <w:p w14:paraId="7B6E8AF1" w14:textId="77777777" w:rsidR="0001161C" w:rsidRPr="00AA3AAD" w:rsidRDefault="0001161C" w:rsidP="00AA3AAD">
            <w:pPr>
              <w:pStyle w:val="TableParagraph"/>
              <w:spacing w:before="1"/>
              <w:ind w:left="115" w:right="113" w:hanging="2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596" w:type="dxa"/>
          </w:tcPr>
          <w:p w14:paraId="5AD53BC8" w14:textId="77777777" w:rsidR="0001161C" w:rsidRPr="00AA3AAD" w:rsidRDefault="0001161C" w:rsidP="00AA3AAD">
            <w:pPr>
              <w:pStyle w:val="TableParagraph"/>
              <w:spacing w:before="1"/>
              <w:ind w:left="13" w:right="12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799" w:type="dxa"/>
          </w:tcPr>
          <w:p w14:paraId="416347CA" w14:textId="77777777" w:rsidR="0001161C" w:rsidRPr="00AA3AAD" w:rsidRDefault="0001161C" w:rsidP="00AA3AAD">
            <w:pPr>
              <w:pStyle w:val="TableParagraph"/>
              <w:spacing w:before="1"/>
              <w:ind w:left="155" w:right="153" w:firstLine="1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709" w:type="dxa"/>
          </w:tcPr>
          <w:p w14:paraId="18C5EBF3" w14:textId="77777777" w:rsidR="0001161C" w:rsidRPr="00AA3AAD" w:rsidRDefault="0001161C" w:rsidP="00AA3AAD">
            <w:pPr>
              <w:pStyle w:val="TableParagraph"/>
              <w:spacing w:before="1"/>
              <w:ind w:left="94" w:right="95"/>
              <w:jc w:val="center"/>
              <w:rPr>
                <w:rFonts w:asciiTheme="majorHAnsi" w:eastAsia="FangSong" w:hAnsiTheme="majorHAnsi" w:cstheme="majorHAnsi"/>
                <w:b/>
                <w:bCs/>
                <w:color w:val="000000" w:themeColor="text1"/>
                <w:lang w:val="en-GB"/>
              </w:rPr>
            </w:pPr>
          </w:p>
        </w:tc>
      </w:tr>
    </w:tbl>
    <w:p w14:paraId="0DF0EE06" w14:textId="77777777" w:rsidR="00AE2E23" w:rsidRDefault="00AE2E23">
      <w:pPr>
        <w:pStyle w:val="Heading1"/>
        <w:rPr>
          <w:rFonts w:cstheme="majorHAnsi"/>
          <w:color w:val="000000" w:themeColor="text1"/>
          <w:sz w:val="22"/>
          <w:szCs w:val="22"/>
        </w:rPr>
        <w:sectPr w:rsidR="00AE2E23" w:rsidSect="00AE2E23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199CDFC7" w14:textId="2304E5CF" w:rsidR="00A22CCE" w:rsidRPr="001F1307" w:rsidRDefault="004221B6">
      <w:pPr>
        <w:pStyle w:val="Heading1"/>
        <w:rPr>
          <w:rFonts w:cstheme="majorHAnsi"/>
          <w:color w:val="000000" w:themeColor="text1"/>
          <w:sz w:val="22"/>
          <w:szCs w:val="22"/>
        </w:rPr>
      </w:pPr>
      <w:r w:rsidRPr="001F1307">
        <w:rPr>
          <w:rFonts w:cstheme="majorHAnsi"/>
          <w:color w:val="000000" w:themeColor="text1"/>
          <w:sz w:val="22"/>
          <w:szCs w:val="22"/>
        </w:rPr>
        <w:lastRenderedPageBreak/>
        <w:t>Section 5: Award Submission Questions</w:t>
      </w:r>
    </w:p>
    <w:p w14:paraId="7FE4D017" w14:textId="5EAC500F" w:rsidR="00DA61CC" w:rsidRPr="001F1307" w:rsidRDefault="0001161C" w:rsidP="00DA61CC">
      <w:pPr>
        <w:pStyle w:val="NormalWeb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Style w:val="Strong"/>
          <w:rFonts w:asciiTheme="majorHAnsi" w:eastAsiaTheme="majorEastAsia" w:hAnsiTheme="majorHAnsi" w:cstheme="majorHAnsi"/>
          <w:color w:val="000000" w:themeColor="text1"/>
          <w:sz w:val="22"/>
          <w:szCs w:val="22"/>
        </w:rPr>
        <w:t xml:space="preserve">5.1 </w:t>
      </w:r>
      <w:r w:rsidR="00DA61CC" w:rsidRPr="001F1307">
        <w:rPr>
          <w:rStyle w:val="Strong"/>
          <w:rFonts w:asciiTheme="majorHAnsi" w:eastAsiaTheme="majorEastAsia" w:hAnsiTheme="majorHAnsi" w:cstheme="majorHAnsi"/>
          <w:color w:val="000000" w:themeColor="text1"/>
          <w:sz w:val="22"/>
          <w:szCs w:val="22"/>
        </w:rPr>
        <w:t>Nomination Categories (select up to two):</w:t>
      </w:r>
    </w:p>
    <w:p w14:paraId="080FEE2E" w14:textId="77777777" w:rsidR="00DA61CC" w:rsidRPr="001F1307" w:rsidRDefault="00DA61CC" w:rsidP="00DA61CC">
      <w:pPr>
        <w:pStyle w:val="NormalWeb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F1307">
        <w:rPr>
          <w:rFonts w:ascii="Segoe UI Symbol" w:hAnsi="Segoe UI Symbol" w:cs="Segoe UI Symbol"/>
          <w:color w:val="000000" w:themeColor="text1"/>
          <w:sz w:val="22"/>
          <w:szCs w:val="22"/>
        </w:rPr>
        <w:t>☐</w:t>
      </w:r>
      <w:r w:rsidRPr="001F130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Outstanding Independent Non-Executive Director</w:t>
      </w:r>
    </w:p>
    <w:p w14:paraId="66311CDF" w14:textId="77777777" w:rsidR="00DA61CC" w:rsidRPr="001F1307" w:rsidRDefault="00DA61CC" w:rsidP="00DA61CC">
      <w:pPr>
        <w:pStyle w:val="NormalWeb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F1307">
        <w:rPr>
          <w:rFonts w:ascii="Segoe UI Symbol" w:hAnsi="Segoe UI Symbol" w:cs="Segoe UI Symbol"/>
          <w:color w:val="000000" w:themeColor="text1"/>
          <w:sz w:val="22"/>
          <w:szCs w:val="22"/>
        </w:rPr>
        <w:t>☐</w:t>
      </w:r>
      <w:r w:rsidRPr="001F130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Courage in the Boardroom</w:t>
      </w:r>
    </w:p>
    <w:p w14:paraId="052D7FC4" w14:textId="77777777" w:rsidR="00DA61CC" w:rsidRPr="001F1307" w:rsidRDefault="00DA61CC" w:rsidP="00DA61CC">
      <w:pPr>
        <w:pStyle w:val="NormalWeb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F1307">
        <w:rPr>
          <w:rFonts w:ascii="Segoe UI Symbol" w:hAnsi="Segoe UI Symbol" w:cs="Segoe UI Symbol"/>
          <w:color w:val="000000" w:themeColor="text1"/>
          <w:sz w:val="22"/>
          <w:szCs w:val="22"/>
        </w:rPr>
        <w:t>☐</w:t>
      </w:r>
      <w:r w:rsidRPr="001F130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Greatest Impact on Corporate Boards</w:t>
      </w:r>
    </w:p>
    <w:p w14:paraId="3D8B3322" w14:textId="77777777" w:rsidR="00DA61CC" w:rsidRPr="001F1307" w:rsidRDefault="00DA61CC" w:rsidP="00DA61CC">
      <w:pPr>
        <w:pStyle w:val="NormalWeb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F1307">
        <w:rPr>
          <w:rFonts w:ascii="Segoe UI Symbol" w:hAnsi="Segoe UI Symbol" w:cs="Segoe UI Symbol"/>
          <w:color w:val="000000" w:themeColor="text1"/>
          <w:sz w:val="22"/>
          <w:szCs w:val="22"/>
        </w:rPr>
        <w:t>☐</w:t>
      </w:r>
      <w:r w:rsidRPr="001F130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Innovation in Governance</w:t>
      </w:r>
    </w:p>
    <w:p w14:paraId="20356A48" w14:textId="77777777" w:rsidR="00DA61CC" w:rsidRPr="001F1307" w:rsidRDefault="00DA61CC" w:rsidP="00DA61CC">
      <w:pPr>
        <w:pStyle w:val="NormalWeb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F1307">
        <w:rPr>
          <w:rFonts w:ascii="Segoe UI Symbol" w:hAnsi="Segoe UI Symbol" w:cs="Segoe UI Symbol"/>
          <w:color w:val="000000" w:themeColor="text1"/>
          <w:sz w:val="22"/>
          <w:szCs w:val="22"/>
        </w:rPr>
        <w:t>☐</w:t>
      </w:r>
      <w:r w:rsidRPr="001F130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Sustainability Leadership</w:t>
      </w:r>
    </w:p>
    <w:p w14:paraId="3C3B1836" w14:textId="77777777" w:rsidR="00DA61CC" w:rsidRPr="001F1307" w:rsidRDefault="00DA61CC" w:rsidP="00DA61CC">
      <w:pPr>
        <w:pStyle w:val="NormalWeb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F1307">
        <w:rPr>
          <w:rFonts w:ascii="Segoe UI Symbol" w:hAnsi="Segoe UI Symbol" w:cs="Segoe UI Symbol"/>
          <w:color w:val="000000" w:themeColor="text1"/>
          <w:sz w:val="22"/>
          <w:szCs w:val="22"/>
        </w:rPr>
        <w:t>☐</w:t>
      </w:r>
      <w:r w:rsidRPr="001F130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Equity &amp; Diversity Champion</w:t>
      </w:r>
    </w:p>
    <w:p w14:paraId="421C911B" w14:textId="77777777" w:rsidR="00DA61CC" w:rsidRPr="001F1307" w:rsidRDefault="00DA61CC" w:rsidP="00DA61CC">
      <w:pPr>
        <w:pStyle w:val="NormalWeb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F1307">
        <w:rPr>
          <w:rFonts w:ascii="Segoe UI Symbol" w:hAnsi="Segoe UI Symbol" w:cs="Segoe UI Symbol"/>
          <w:color w:val="000000" w:themeColor="text1"/>
          <w:sz w:val="22"/>
          <w:szCs w:val="22"/>
        </w:rPr>
        <w:t>☐</w:t>
      </w:r>
      <w:r w:rsidRPr="001F130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Outstanding Young Director (Under 40)</w:t>
      </w:r>
    </w:p>
    <w:p w14:paraId="5CF78935" w14:textId="77777777" w:rsidR="00DA61CC" w:rsidRPr="001F1307" w:rsidRDefault="00DA61CC" w:rsidP="00DA61CC">
      <w:pPr>
        <w:pStyle w:val="NormalWeb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F1307">
        <w:rPr>
          <w:rFonts w:ascii="Segoe UI Symbol" w:hAnsi="Segoe UI Symbol" w:cs="Segoe UI Symbol"/>
          <w:color w:val="000000" w:themeColor="text1"/>
          <w:sz w:val="22"/>
          <w:szCs w:val="22"/>
        </w:rPr>
        <w:t>☐</w:t>
      </w:r>
      <w:r w:rsidRPr="001F130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Chair’s Award for Boardroom Excellence</w:t>
      </w:r>
    </w:p>
    <w:p w14:paraId="1F578C46" w14:textId="77777777" w:rsidR="00DA61CC" w:rsidRPr="001F1307" w:rsidRDefault="00DA61CC" w:rsidP="00DA61CC">
      <w:pPr>
        <w:pStyle w:val="NormalWeb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F1307">
        <w:rPr>
          <w:rFonts w:ascii="Segoe UI Symbol" w:hAnsi="Segoe UI Symbol" w:cs="Segoe UI Symbol"/>
          <w:color w:val="000000" w:themeColor="text1"/>
          <w:sz w:val="22"/>
          <w:szCs w:val="22"/>
        </w:rPr>
        <w:t>☐</w:t>
      </w:r>
      <w:r w:rsidRPr="001F130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Lifetime Achievement Award</w:t>
      </w:r>
    </w:p>
    <w:p w14:paraId="7CAD20FC" w14:textId="77777777" w:rsidR="00DA61CC" w:rsidRPr="001F1307" w:rsidRDefault="00DA61CC" w:rsidP="00DA61CC">
      <w:pPr>
        <w:pStyle w:val="Heading3"/>
        <w:rPr>
          <w:rFonts w:cstheme="majorHAnsi"/>
          <w:color w:val="000000" w:themeColor="text1"/>
        </w:rPr>
      </w:pPr>
      <w:r w:rsidRPr="001F1307">
        <w:rPr>
          <w:rFonts w:cstheme="majorHAnsi"/>
          <w:color w:val="000000" w:themeColor="text1"/>
        </w:rPr>
        <w:t>Boardroom Leadership</w:t>
      </w:r>
    </w:p>
    <w:p w14:paraId="18D74F4C" w14:textId="5A765F33" w:rsidR="00DA61CC" w:rsidRDefault="0001161C" w:rsidP="00DA61CC">
      <w:pPr>
        <w:pStyle w:val="Heading3"/>
        <w:rPr>
          <w:rFonts w:cstheme="majorHAnsi"/>
          <w:color w:val="000000" w:themeColor="text1"/>
        </w:rPr>
      </w:pPr>
      <w:r w:rsidRPr="0001161C">
        <w:rPr>
          <w:rStyle w:val="Strong"/>
          <w:rFonts w:cstheme="majorHAnsi"/>
          <w:b/>
          <w:bCs/>
          <w:color w:val="000000" w:themeColor="text1"/>
        </w:rPr>
        <w:t>5.2</w:t>
      </w:r>
      <w:r w:rsidR="00DA61CC" w:rsidRPr="0001161C">
        <w:rPr>
          <w:rStyle w:val="Strong"/>
          <w:rFonts w:cstheme="majorHAnsi"/>
          <w:b/>
          <w:bCs/>
          <w:color w:val="000000" w:themeColor="text1"/>
        </w:rPr>
        <w:t xml:space="preserve"> </w:t>
      </w:r>
      <w:r w:rsidR="00DA61CC" w:rsidRPr="0001161C">
        <w:rPr>
          <w:rFonts w:cstheme="majorHAnsi"/>
          <w:color w:val="000000" w:themeColor="text1"/>
        </w:rPr>
        <w:t>Describe a key change you have led at board level and explain how your input influenced board outcomes (100 words)</w:t>
      </w:r>
    </w:p>
    <w:p w14:paraId="0A2F14ED" w14:textId="195FB0BA" w:rsidR="0001161C" w:rsidRDefault="0001161C" w:rsidP="0001161C">
      <w:r w:rsidRPr="001F1307">
        <w:rPr>
          <w:rFonts w:cstheme="maj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70B9974" wp14:editId="20458896">
                <wp:simplePos x="0" y="0"/>
                <wp:positionH relativeFrom="margin">
                  <wp:align>right</wp:align>
                </wp:positionH>
                <wp:positionV relativeFrom="paragraph">
                  <wp:posOffset>361950</wp:posOffset>
                </wp:positionV>
                <wp:extent cx="6835140" cy="1915795"/>
                <wp:effectExtent l="0" t="0" r="22860" b="2730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191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2FB61" w14:textId="77777777" w:rsidR="0001161C" w:rsidRDefault="0001161C" w:rsidP="000116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B9974" id="_x0000_s1042" type="#_x0000_t202" style="position:absolute;margin-left:487pt;margin-top:28.5pt;width:538.2pt;height:150.85pt;z-index:2516920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">
                <v:textbox>
                  <w:txbxContent>
                    <w:p w14:paraId="7F12FB61" w14:textId="77777777" w:rsidR="0001161C" w:rsidRDefault="0001161C" w:rsidP="0001161C"/>
                  </w:txbxContent>
                </v:textbox>
                <w10:wrap type="square" anchorx="margin"/>
              </v:shape>
            </w:pict>
          </mc:Fallback>
        </mc:AlternateContent>
      </w:r>
    </w:p>
    <w:p w14:paraId="51AAFB24" w14:textId="2771775C" w:rsidR="0001161C" w:rsidRDefault="0001161C" w:rsidP="0001161C"/>
    <w:p w14:paraId="46FCD1BF" w14:textId="6C07779B" w:rsidR="0001161C" w:rsidRDefault="0001161C" w:rsidP="0001161C"/>
    <w:p w14:paraId="758472BC" w14:textId="75329932" w:rsidR="0001161C" w:rsidRDefault="0001161C" w:rsidP="0001161C"/>
    <w:p w14:paraId="312BF998" w14:textId="77777777" w:rsidR="0001161C" w:rsidRPr="0001161C" w:rsidRDefault="0001161C" w:rsidP="0001161C"/>
    <w:p w14:paraId="6EC57236" w14:textId="77777777" w:rsidR="00DA61CC" w:rsidRPr="001F1307" w:rsidRDefault="00DA61CC" w:rsidP="00DA61CC">
      <w:pPr>
        <w:pStyle w:val="Heading3"/>
        <w:rPr>
          <w:rFonts w:cstheme="majorHAnsi"/>
          <w:color w:val="000000" w:themeColor="text1"/>
        </w:rPr>
      </w:pPr>
      <w:r w:rsidRPr="001F1307">
        <w:rPr>
          <w:rFonts w:cstheme="majorHAnsi"/>
          <w:color w:val="000000" w:themeColor="text1"/>
        </w:rPr>
        <w:lastRenderedPageBreak/>
        <w:t>Ethical Leadership &amp; Integrity</w:t>
      </w:r>
    </w:p>
    <w:p w14:paraId="5E61F331" w14:textId="1DDE3FDF" w:rsidR="00DA61CC" w:rsidRPr="0001161C" w:rsidRDefault="0001161C" w:rsidP="0001161C">
      <w:pPr>
        <w:pStyle w:val="Heading3"/>
        <w:numPr>
          <w:ilvl w:val="1"/>
          <w:numId w:val="11"/>
        </w:numPr>
        <w:rPr>
          <w:rFonts w:cstheme="majorHAnsi"/>
          <w:color w:val="000000" w:themeColor="text1"/>
        </w:rPr>
      </w:pPr>
      <w:r w:rsidRPr="001F1307">
        <w:rPr>
          <w:rFonts w:cstheme="maj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A61A290" wp14:editId="257D38C0">
                <wp:simplePos x="0" y="0"/>
                <wp:positionH relativeFrom="margin">
                  <wp:align>right</wp:align>
                </wp:positionH>
                <wp:positionV relativeFrom="paragraph">
                  <wp:posOffset>346619</wp:posOffset>
                </wp:positionV>
                <wp:extent cx="6835140" cy="1915795"/>
                <wp:effectExtent l="0" t="0" r="22860" b="2730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191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0CAFE" w14:textId="77777777" w:rsidR="0001161C" w:rsidRDefault="0001161C" w:rsidP="000116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1A290" id="_x0000_s1043" type="#_x0000_t202" style="position:absolute;left:0;text-align:left;margin-left:487pt;margin-top:27.3pt;width:538.2pt;height:150.85pt;z-index:25169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">
                <v:textbox>
                  <w:txbxContent>
                    <w:p w14:paraId="4940CAFE" w14:textId="77777777" w:rsidR="0001161C" w:rsidRDefault="0001161C" w:rsidP="0001161C"/>
                  </w:txbxContent>
                </v:textbox>
                <w10:wrap type="square" anchorx="margin"/>
              </v:shape>
            </w:pict>
          </mc:Fallback>
        </mc:AlternateContent>
      </w:r>
      <w:r w:rsidR="00DA61CC" w:rsidRPr="001F1307">
        <w:rPr>
          <w:rFonts w:cstheme="majorHAnsi"/>
          <w:color w:val="000000" w:themeColor="text1"/>
        </w:rPr>
        <w:t>How do you promote ethical standards across the board? (100 words)</w:t>
      </w:r>
    </w:p>
    <w:p w14:paraId="6EBB82E7" w14:textId="77777777" w:rsidR="00DA61CC" w:rsidRPr="001F1307" w:rsidRDefault="00DA61CC" w:rsidP="00DA61CC">
      <w:pPr>
        <w:pStyle w:val="Heading3"/>
        <w:rPr>
          <w:rFonts w:cstheme="majorHAnsi"/>
          <w:color w:val="000000" w:themeColor="text1"/>
        </w:rPr>
      </w:pPr>
      <w:r w:rsidRPr="001F1307">
        <w:rPr>
          <w:rFonts w:cstheme="majorHAnsi"/>
          <w:color w:val="000000" w:themeColor="text1"/>
        </w:rPr>
        <w:t>Innovation &amp; Foresight</w:t>
      </w:r>
    </w:p>
    <w:p w14:paraId="02DAF6D6" w14:textId="3008EF1F" w:rsidR="0001161C" w:rsidRPr="0001161C" w:rsidRDefault="0001161C" w:rsidP="0001161C">
      <w:pPr>
        <w:pStyle w:val="ListBullet2"/>
        <w:numPr>
          <w:ilvl w:val="1"/>
          <w:numId w:val="11"/>
        </w:numPr>
        <w:rPr>
          <w:rFonts w:asciiTheme="majorHAnsi" w:hAnsiTheme="majorHAnsi" w:cstheme="majorHAnsi"/>
          <w:b/>
          <w:bCs/>
          <w:color w:val="000000" w:themeColor="text1"/>
        </w:rPr>
      </w:pPr>
      <w:r w:rsidRPr="001F1307">
        <w:rPr>
          <w:rFonts w:cstheme="maj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DDC34F8" wp14:editId="49991DE0">
                <wp:simplePos x="0" y="0"/>
                <wp:positionH relativeFrom="margin">
                  <wp:align>right</wp:align>
                </wp:positionH>
                <wp:positionV relativeFrom="paragraph">
                  <wp:posOffset>423273</wp:posOffset>
                </wp:positionV>
                <wp:extent cx="6835140" cy="1915795"/>
                <wp:effectExtent l="0" t="0" r="22860" b="2730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191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C17C2" w14:textId="77777777" w:rsidR="0001161C" w:rsidRDefault="0001161C" w:rsidP="000116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C34F8" id="_x0000_s1044" type="#_x0000_t202" style="position:absolute;left:0;text-align:left;margin-left:487pt;margin-top:33.35pt;width:538.2pt;height:150.85pt;z-index:2516961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">
                <v:textbox>
                  <w:txbxContent>
                    <w:p w14:paraId="253C17C2" w14:textId="77777777" w:rsidR="0001161C" w:rsidRDefault="0001161C" w:rsidP="0001161C"/>
                  </w:txbxContent>
                </v:textbox>
                <w10:wrap type="square" anchorx="margin"/>
              </v:shape>
            </w:pict>
          </mc:Fallback>
        </mc:AlternateContent>
      </w:r>
      <w:r w:rsidR="00DA61CC" w:rsidRPr="0001161C">
        <w:rPr>
          <w:rStyle w:val="Emphasis"/>
          <w:rFonts w:asciiTheme="majorHAnsi" w:hAnsiTheme="majorHAnsi" w:cstheme="majorHAnsi"/>
          <w:b/>
          <w:bCs/>
          <w:i w:val="0"/>
          <w:iCs w:val="0"/>
          <w:color w:val="000000" w:themeColor="text1"/>
        </w:rPr>
        <w:t>What new ideas or frameworks have you introduced, and how have you encouraged innovation at board level?(100 words)</w:t>
      </w:r>
    </w:p>
    <w:p w14:paraId="692204BC" w14:textId="4C96DC0D" w:rsidR="00DA61CC" w:rsidRPr="001F1307" w:rsidRDefault="00DA61CC" w:rsidP="00DA61CC">
      <w:pPr>
        <w:pStyle w:val="Heading3"/>
        <w:rPr>
          <w:rFonts w:cstheme="majorHAnsi"/>
          <w:color w:val="000000" w:themeColor="text1"/>
        </w:rPr>
      </w:pPr>
      <w:r w:rsidRPr="001F1307">
        <w:rPr>
          <w:rFonts w:cstheme="majorHAnsi"/>
          <w:color w:val="000000" w:themeColor="text1"/>
        </w:rPr>
        <w:t>ESG &amp; Sustainability</w:t>
      </w:r>
    </w:p>
    <w:p w14:paraId="591C8274" w14:textId="261228C1" w:rsidR="00DA61CC" w:rsidRDefault="0001161C" w:rsidP="0001161C">
      <w:pPr>
        <w:pStyle w:val="ListBullet2"/>
        <w:numPr>
          <w:ilvl w:val="1"/>
          <w:numId w:val="11"/>
        </w:numPr>
        <w:rPr>
          <w:rFonts w:asciiTheme="majorHAnsi" w:hAnsiTheme="majorHAnsi" w:cstheme="majorHAnsi"/>
          <w:b/>
          <w:bCs/>
          <w:color w:val="000000" w:themeColor="text1"/>
        </w:rPr>
      </w:pPr>
      <w:r w:rsidRPr="001F1307">
        <w:rPr>
          <w:rFonts w:cstheme="maj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8F45850" wp14:editId="21B2359A">
                <wp:simplePos x="0" y="0"/>
                <wp:positionH relativeFrom="margin">
                  <wp:align>right</wp:align>
                </wp:positionH>
                <wp:positionV relativeFrom="paragraph">
                  <wp:posOffset>248285</wp:posOffset>
                </wp:positionV>
                <wp:extent cx="6835140" cy="1915795"/>
                <wp:effectExtent l="0" t="0" r="22860" b="2730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191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A728D" w14:textId="77777777" w:rsidR="0001161C" w:rsidRDefault="0001161C" w:rsidP="000116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45850" id="_x0000_s1045" type="#_x0000_t202" style="position:absolute;left:0;text-align:left;margin-left:487pt;margin-top:19.55pt;width:538.2pt;height:150.85pt;z-index:2516981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">
                <v:textbox>
                  <w:txbxContent>
                    <w:p w14:paraId="22BA728D" w14:textId="77777777" w:rsidR="0001161C" w:rsidRDefault="0001161C" w:rsidP="0001161C"/>
                  </w:txbxContent>
                </v:textbox>
                <w10:wrap type="square" anchorx="margin"/>
              </v:shape>
            </w:pict>
          </mc:Fallback>
        </mc:AlternateContent>
      </w:r>
      <w:r w:rsidR="00DA61CC" w:rsidRPr="0001161C">
        <w:rPr>
          <w:rFonts w:asciiTheme="majorHAnsi" w:hAnsiTheme="majorHAnsi" w:cstheme="majorHAnsi"/>
          <w:b/>
          <w:bCs/>
          <w:color w:val="000000" w:themeColor="text1"/>
        </w:rPr>
        <w:t>How has your board advanced ESG practices? (100 words)</w:t>
      </w:r>
    </w:p>
    <w:p w14:paraId="251C3667" w14:textId="2F7B3E4F" w:rsidR="0001161C" w:rsidRDefault="0001161C" w:rsidP="0001161C">
      <w:pPr>
        <w:pStyle w:val="ListBullet2"/>
        <w:numPr>
          <w:ilvl w:val="0"/>
          <w:numId w:val="0"/>
        </w:numPr>
        <w:ind w:left="720" w:hanging="360"/>
        <w:rPr>
          <w:rFonts w:asciiTheme="majorHAnsi" w:hAnsiTheme="majorHAnsi" w:cstheme="majorHAnsi"/>
          <w:b/>
          <w:bCs/>
          <w:color w:val="000000" w:themeColor="text1"/>
        </w:rPr>
      </w:pPr>
    </w:p>
    <w:p w14:paraId="72EF2FE5" w14:textId="48319A19" w:rsidR="0001161C" w:rsidRDefault="0001161C" w:rsidP="0001161C">
      <w:pPr>
        <w:pStyle w:val="ListBullet2"/>
        <w:numPr>
          <w:ilvl w:val="0"/>
          <w:numId w:val="0"/>
        </w:numPr>
        <w:ind w:left="720" w:hanging="360"/>
        <w:rPr>
          <w:rFonts w:asciiTheme="majorHAnsi" w:hAnsiTheme="majorHAnsi" w:cstheme="majorHAnsi"/>
          <w:b/>
          <w:bCs/>
          <w:color w:val="000000" w:themeColor="text1"/>
        </w:rPr>
      </w:pPr>
    </w:p>
    <w:p w14:paraId="31F19A22" w14:textId="1CB2D728" w:rsidR="0001161C" w:rsidRDefault="0001161C" w:rsidP="0001161C">
      <w:pPr>
        <w:pStyle w:val="ListBullet2"/>
        <w:numPr>
          <w:ilvl w:val="0"/>
          <w:numId w:val="0"/>
        </w:numPr>
        <w:ind w:left="720" w:hanging="360"/>
        <w:rPr>
          <w:rFonts w:asciiTheme="majorHAnsi" w:hAnsiTheme="majorHAnsi" w:cstheme="majorHAnsi"/>
          <w:b/>
          <w:bCs/>
          <w:color w:val="000000" w:themeColor="text1"/>
        </w:rPr>
      </w:pPr>
    </w:p>
    <w:p w14:paraId="13F4D3FA" w14:textId="3274EB5F" w:rsidR="0001161C" w:rsidRDefault="0001161C" w:rsidP="0001161C">
      <w:pPr>
        <w:pStyle w:val="ListBullet2"/>
        <w:numPr>
          <w:ilvl w:val="0"/>
          <w:numId w:val="0"/>
        </w:numPr>
        <w:ind w:left="720" w:hanging="360"/>
        <w:rPr>
          <w:rFonts w:asciiTheme="majorHAnsi" w:hAnsiTheme="majorHAnsi" w:cstheme="majorHAnsi"/>
          <w:b/>
          <w:bCs/>
          <w:color w:val="000000" w:themeColor="text1"/>
        </w:rPr>
      </w:pPr>
    </w:p>
    <w:p w14:paraId="35C57408" w14:textId="77777777" w:rsidR="00DA61CC" w:rsidRPr="001F1307" w:rsidRDefault="00DA61CC" w:rsidP="00DA61CC">
      <w:pPr>
        <w:pStyle w:val="Heading3"/>
        <w:rPr>
          <w:rFonts w:cstheme="majorHAnsi"/>
          <w:color w:val="000000" w:themeColor="text1"/>
        </w:rPr>
      </w:pPr>
      <w:r w:rsidRPr="001F1307">
        <w:rPr>
          <w:rFonts w:cstheme="majorHAnsi"/>
          <w:color w:val="000000" w:themeColor="text1"/>
        </w:rPr>
        <w:lastRenderedPageBreak/>
        <w:t>Diversity &amp; Inclusion</w:t>
      </w:r>
    </w:p>
    <w:p w14:paraId="6AB2FC18" w14:textId="5B777A2B" w:rsidR="0001161C" w:rsidRPr="0001161C" w:rsidRDefault="0001161C" w:rsidP="0001161C">
      <w:pPr>
        <w:pStyle w:val="ListBullet2"/>
        <w:numPr>
          <w:ilvl w:val="1"/>
          <w:numId w:val="11"/>
        </w:numPr>
        <w:rPr>
          <w:rFonts w:asciiTheme="majorHAnsi" w:hAnsiTheme="majorHAnsi" w:cstheme="majorHAnsi"/>
          <w:b/>
          <w:bCs/>
          <w:color w:val="000000" w:themeColor="text1"/>
        </w:rPr>
      </w:pPr>
      <w:r w:rsidRPr="001F1307">
        <w:rPr>
          <w:rFonts w:cstheme="maj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C12A2EA" wp14:editId="2A83BABE">
                <wp:simplePos x="0" y="0"/>
                <wp:positionH relativeFrom="margin">
                  <wp:align>right</wp:align>
                </wp:positionH>
                <wp:positionV relativeFrom="paragraph">
                  <wp:posOffset>423273</wp:posOffset>
                </wp:positionV>
                <wp:extent cx="6835140" cy="1915795"/>
                <wp:effectExtent l="0" t="0" r="22860" b="2730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191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38AC5" w14:textId="77777777" w:rsidR="0001161C" w:rsidRDefault="0001161C" w:rsidP="000116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2A2EA" id="_x0000_s1046" type="#_x0000_t202" style="position:absolute;left:0;text-align:left;margin-left:487pt;margin-top:33.35pt;width:538.2pt;height:150.85pt;z-index:2517002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">
                <v:textbox>
                  <w:txbxContent>
                    <w:p w14:paraId="05C38AC5" w14:textId="77777777" w:rsidR="0001161C" w:rsidRDefault="0001161C" w:rsidP="0001161C"/>
                  </w:txbxContent>
                </v:textbox>
                <w10:wrap type="square" anchorx="margin"/>
              </v:shape>
            </w:pict>
          </mc:Fallback>
        </mc:AlternateContent>
      </w:r>
      <w:r w:rsidR="00DA61CC" w:rsidRPr="0001161C">
        <w:rPr>
          <w:rStyle w:val="Emphasis"/>
          <w:rFonts w:asciiTheme="majorHAnsi" w:hAnsiTheme="majorHAnsi" w:cstheme="majorHAnsi"/>
          <w:b/>
          <w:bCs/>
          <w:i w:val="0"/>
          <w:iCs w:val="0"/>
          <w:color w:val="000000" w:themeColor="text1"/>
        </w:rPr>
        <w:t>How have you improved board diversity, and what inclusive practices have you advocated to strengthen board culture? (</w:t>
      </w:r>
      <w:r w:rsidR="00DA61CC" w:rsidRPr="0001161C">
        <w:rPr>
          <w:rFonts w:asciiTheme="majorHAnsi" w:hAnsiTheme="majorHAnsi" w:cstheme="majorHAnsi"/>
          <w:b/>
          <w:bCs/>
          <w:color w:val="000000" w:themeColor="text1"/>
        </w:rPr>
        <w:t>100 words)</w:t>
      </w:r>
    </w:p>
    <w:p w14:paraId="1016BCCB" w14:textId="77777777" w:rsidR="00DA61CC" w:rsidRPr="001F1307" w:rsidRDefault="00DA61CC" w:rsidP="00DA61CC">
      <w:pPr>
        <w:pStyle w:val="Heading3"/>
        <w:rPr>
          <w:rFonts w:cstheme="majorHAnsi"/>
          <w:color w:val="000000" w:themeColor="text1"/>
        </w:rPr>
      </w:pPr>
      <w:r w:rsidRPr="001F1307">
        <w:rPr>
          <w:rFonts w:cstheme="majorHAnsi"/>
          <w:color w:val="000000" w:themeColor="text1"/>
        </w:rPr>
        <w:t>Governance Development and Mentorship</w:t>
      </w:r>
    </w:p>
    <w:p w14:paraId="2E8F49F2" w14:textId="35114A16" w:rsidR="00DA61CC" w:rsidRPr="001F1307" w:rsidRDefault="0001161C" w:rsidP="0001161C">
      <w:pPr>
        <w:pStyle w:val="Heading3"/>
        <w:rPr>
          <w:rFonts w:cstheme="majorHAnsi"/>
          <w:color w:val="000000" w:themeColor="text1"/>
        </w:rPr>
      </w:pPr>
      <w:r w:rsidRPr="001F1307">
        <w:rPr>
          <w:rFonts w:cstheme="maj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FF147DE" wp14:editId="7E12DF66">
                <wp:simplePos x="0" y="0"/>
                <wp:positionH relativeFrom="margin">
                  <wp:align>right</wp:align>
                </wp:positionH>
                <wp:positionV relativeFrom="paragraph">
                  <wp:posOffset>542834</wp:posOffset>
                </wp:positionV>
                <wp:extent cx="6835140" cy="1915795"/>
                <wp:effectExtent l="0" t="0" r="22860" b="2730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191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458A3" w14:textId="77777777" w:rsidR="0001161C" w:rsidRDefault="0001161C" w:rsidP="000116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147DE" id="_x0000_s1047" type="#_x0000_t202" style="position:absolute;margin-left:487pt;margin-top:42.75pt;width:538.2pt;height:150.85pt;z-index:2517022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">
                <v:textbox>
                  <w:txbxContent>
                    <w:p w14:paraId="2E4458A3" w14:textId="77777777" w:rsidR="0001161C" w:rsidRDefault="0001161C" w:rsidP="0001161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ajorHAnsi"/>
          <w:color w:val="000000" w:themeColor="text1"/>
        </w:rPr>
        <w:t>5</w:t>
      </w:r>
      <w:r w:rsidR="00DA61CC" w:rsidRPr="001F1307">
        <w:rPr>
          <w:rFonts w:cstheme="majorHAnsi"/>
          <w:color w:val="000000" w:themeColor="text1"/>
        </w:rPr>
        <w:t>.7 How have you supported governance learning among directors, and in what ways have you mentored or developed future board leaders? (100 words)</w:t>
      </w:r>
    </w:p>
    <w:p w14:paraId="4A14975D" w14:textId="77777777" w:rsidR="00DA61CC" w:rsidRPr="00006D1B" w:rsidRDefault="00DA61CC" w:rsidP="00DA61CC">
      <w:pPr>
        <w:pStyle w:val="ListBullet2"/>
        <w:numPr>
          <w:ilvl w:val="0"/>
          <w:numId w:val="0"/>
        </w:numPr>
        <w:rPr>
          <w:rFonts w:asciiTheme="majorHAnsi" w:eastAsiaTheme="majorEastAsia" w:hAnsiTheme="majorHAnsi" w:cstheme="majorHAnsi"/>
          <w:b/>
          <w:bCs/>
          <w:color w:val="000000" w:themeColor="text1"/>
        </w:rPr>
      </w:pPr>
      <w:r w:rsidRPr="00006D1B">
        <w:rPr>
          <w:rFonts w:asciiTheme="majorHAnsi" w:eastAsiaTheme="majorEastAsia" w:hAnsiTheme="majorHAnsi" w:cstheme="majorHAnsi"/>
          <w:b/>
          <w:bCs/>
          <w:color w:val="000000" w:themeColor="text1"/>
        </w:rPr>
        <w:t>Foresight and Risk Preparedness</w:t>
      </w:r>
    </w:p>
    <w:p w14:paraId="12FFAB72" w14:textId="770FCCC7" w:rsidR="00DA61CC" w:rsidRDefault="00006D1B" w:rsidP="00006D1B">
      <w:pPr>
        <w:pStyle w:val="ListBullet2"/>
        <w:numPr>
          <w:ilvl w:val="1"/>
          <w:numId w:val="12"/>
        </w:numPr>
        <w:rPr>
          <w:rFonts w:asciiTheme="majorHAnsi" w:hAnsiTheme="majorHAnsi" w:cstheme="majorHAnsi"/>
          <w:b/>
          <w:bCs/>
          <w:color w:val="000000" w:themeColor="text1"/>
        </w:rPr>
      </w:pPr>
      <w:r w:rsidRPr="001F1307">
        <w:rPr>
          <w:rFonts w:cstheme="maj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7F7C97E" wp14:editId="3A3192DA">
                <wp:simplePos x="0" y="0"/>
                <wp:positionH relativeFrom="margin">
                  <wp:align>right</wp:align>
                </wp:positionH>
                <wp:positionV relativeFrom="paragraph">
                  <wp:posOffset>445045</wp:posOffset>
                </wp:positionV>
                <wp:extent cx="6835140" cy="1915795"/>
                <wp:effectExtent l="0" t="0" r="22860" b="2730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191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FE289" w14:textId="77777777" w:rsidR="00006D1B" w:rsidRDefault="00006D1B" w:rsidP="00006D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7C97E" id="_x0000_s1048" type="#_x0000_t202" style="position:absolute;left:0;text-align:left;margin-left:487pt;margin-top:35.05pt;width:538.2pt;height:150.85pt;z-index:251704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">
                <v:textbox>
                  <w:txbxContent>
                    <w:p w14:paraId="243FE289" w14:textId="77777777" w:rsidR="00006D1B" w:rsidRDefault="00006D1B" w:rsidP="00006D1B"/>
                  </w:txbxContent>
                </v:textbox>
                <w10:wrap type="square" anchorx="margin"/>
              </v:shape>
            </w:pict>
          </mc:Fallback>
        </mc:AlternateContent>
      </w:r>
      <w:r w:rsidR="00DA61CC" w:rsidRPr="00006D1B">
        <w:rPr>
          <w:rFonts w:asciiTheme="majorHAnsi" w:hAnsiTheme="majorHAnsi" w:cstheme="majorHAnsi"/>
          <w:b/>
          <w:bCs/>
          <w:color w:val="000000" w:themeColor="text1"/>
        </w:rPr>
        <w:t>What long-term risks or opportunities are you preparing for, and how do you embed foresight into the work of the board? (100 words)</w:t>
      </w:r>
    </w:p>
    <w:p w14:paraId="3B80423E" w14:textId="73ED163E" w:rsidR="00006D1B" w:rsidRDefault="00006D1B" w:rsidP="00006D1B">
      <w:pPr>
        <w:pStyle w:val="ListBullet2"/>
        <w:numPr>
          <w:ilvl w:val="0"/>
          <w:numId w:val="0"/>
        </w:numPr>
        <w:ind w:left="720" w:hanging="360"/>
        <w:rPr>
          <w:rFonts w:asciiTheme="majorHAnsi" w:hAnsiTheme="majorHAnsi" w:cstheme="majorHAnsi"/>
          <w:b/>
          <w:bCs/>
          <w:color w:val="000000" w:themeColor="text1"/>
        </w:rPr>
      </w:pPr>
    </w:p>
    <w:p w14:paraId="406EC39F" w14:textId="74538C64" w:rsidR="00006D1B" w:rsidRDefault="00006D1B" w:rsidP="00006D1B">
      <w:pPr>
        <w:pStyle w:val="ListBullet2"/>
        <w:numPr>
          <w:ilvl w:val="0"/>
          <w:numId w:val="0"/>
        </w:numPr>
        <w:ind w:left="720" w:hanging="360"/>
        <w:rPr>
          <w:rFonts w:asciiTheme="majorHAnsi" w:hAnsiTheme="majorHAnsi" w:cstheme="majorHAnsi"/>
          <w:b/>
          <w:bCs/>
          <w:color w:val="000000" w:themeColor="text1"/>
        </w:rPr>
      </w:pPr>
    </w:p>
    <w:p w14:paraId="443DCC2B" w14:textId="11CE6092" w:rsidR="00006D1B" w:rsidRDefault="00006D1B" w:rsidP="00006D1B">
      <w:pPr>
        <w:pStyle w:val="ListBullet2"/>
        <w:numPr>
          <w:ilvl w:val="0"/>
          <w:numId w:val="0"/>
        </w:numPr>
        <w:ind w:left="720" w:hanging="360"/>
        <w:rPr>
          <w:rFonts w:asciiTheme="majorHAnsi" w:hAnsiTheme="majorHAnsi" w:cstheme="majorHAnsi"/>
          <w:b/>
          <w:bCs/>
          <w:color w:val="000000" w:themeColor="text1"/>
        </w:rPr>
      </w:pPr>
    </w:p>
    <w:p w14:paraId="539C63F7" w14:textId="77777777" w:rsidR="00006D1B" w:rsidRPr="00006D1B" w:rsidRDefault="00006D1B" w:rsidP="00006D1B">
      <w:pPr>
        <w:pStyle w:val="ListBullet2"/>
        <w:numPr>
          <w:ilvl w:val="0"/>
          <w:numId w:val="0"/>
        </w:numPr>
        <w:rPr>
          <w:rFonts w:asciiTheme="majorHAnsi" w:hAnsiTheme="majorHAnsi" w:cstheme="majorHAnsi"/>
          <w:b/>
          <w:bCs/>
          <w:color w:val="000000" w:themeColor="text1"/>
        </w:rPr>
      </w:pPr>
    </w:p>
    <w:p w14:paraId="7560F406" w14:textId="48FE1C8F" w:rsidR="00DA61CC" w:rsidRPr="001F1307" w:rsidRDefault="00006D1B" w:rsidP="00DA61CC">
      <w:pPr>
        <w:pStyle w:val="Heading3"/>
        <w:rPr>
          <w:rFonts w:cstheme="majorHAnsi"/>
          <w:color w:val="000000" w:themeColor="text1"/>
        </w:rPr>
      </w:pPr>
      <w:r w:rsidRPr="001F1307">
        <w:rPr>
          <w:rFonts w:cstheme="majorHAnsi"/>
          <w:noProof/>
          <w:color w:val="000000" w:themeColor="text1"/>
        </w:rPr>
        <w:lastRenderedPageBreak/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C6F3DE6" wp14:editId="579A640D">
                <wp:simplePos x="0" y="0"/>
                <wp:positionH relativeFrom="margin">
                  <wp:align>right</wp:align>
                </wp:positionH>
                <wp:positionV relativeFrom="paragraph">
                  <wp:posOffset>416015</wp:posOffset>
                </wp:positionV>
                <wp:extent cx="6835140" cy="1915795"/>
                <wp:effectExtent l="0" t="0" r="22860" b="2730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191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86124" w14:textId="77777777" w:rsidR="00006D1B" w:rsidRDefault="00006D1B" w:rsidP="00006D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F3DE6" id="_x0000_s1049" type="#_x0000_t202" style="position:absolute;margin-left:487pt;margin-top:32.75pt;width:538.2pt;height:150.85pt;z-index:2517063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">
                <v:textbox>
                  <w:txbxContent>
                    <w:p w14:paraId="08286124" w14:textId="77777777" w:rsidR="00006D1B" w:rsidRDefault="00006D1B" w:rsidP="00006D1B"/>
                  </w:txbxContent>
                </v:textbox>
                <w10:wrap type="square" anchorx="margin"/>
              </v:shape>
            </w:pict>
          </mc:Fallback>
        </mc:AlternateContent>
      </w:r>
      <w:r w:rsidR="00DA61CC" w:rsidRPr="001F1307">
        <w:rPr>
          <w:rFonts w:cstheme="majorHAnsi"/>
          <w:color w:val="000000" w:themeColor="text1"/>
        </w:rPr>
        <w:t>Leadership Presence</w:t>
      </w:r>
    </w:p>
    <w:p w14:paraId="183469E2" w14:textId="5F7B2933" w:rsidR="00006D1B" w:rsidRPr="00006D1B" w:rsidRDefault="00DA61CC" w:rsidP="00006D1B">
      <w:pPr>
        <w:pStyle w:val="ListBullet2"/>
        <w:numPr>
          <w:ilvl w:val="1"/>
          <w:numId w:val="12"/>
        </w:numPr>
        <w:rPr>
          <w:rFonts w:asciiTheme="majorHAnsi" w:hAnsiTheme="majorHAnsi" w:cstheme="majorHAnsi"/>
          <w:b/>
          <w:bCs/>
          <w:color w:val="000000" w:themeColor="text1"/>
        </w:rPr>
      </w:pPr>
      <w:r w:rsidRPr="00006D1B">
        <w:rPr>
          <w:rFonts w:asciiTheme="majorHAnsi" w:hAnsiTheme="majorHAnsi" w:cstheme="majorHAnsi"/>
          <w:b/>
          <w:bCs/>
          <w:color w:val="000000" w:themeColor="text1"/>
        </w:rPr>
        <w:t>How would colleagues describe your leadership style? (100 words)</w:t>
      </w:r>
    </w:p>
    <w:p w14:paraId="49C8F52D" w14:textId="6D54EF23" w:rsidR="00DA61CC" w:rsidRPr="001F1307" w:rsidRDefault="00DA61CC" w:rsidP="00DA61CC">
      <w:pPr>
        <w:pStyle w:val="Heading3"/>
        <w:rPr>
          <w:rFonts w:cstheme="majorHAnsi"/>
          <w:color w:val="000000" w:themeColor="text1"/>
        </w:rPr>
      </w:pPr>
      <w:r w:rsidRPr="001F1307">
        <w:rPr>
          <w:rFonts w:cstheme="majorHAnsi"/>
          <w:color w:val="000000" w:themeColor="text1"/>
        </w:rPr>
        <w:t>Communication &amp; Influence</w:t>
      </w:r>
    </w:p>
    <w:p w14:paraId="5B865C0D" w14:textId="1CBAA5AB" w:rsidR="00A22CCE" w:rsidRPr="00006D1B" w:rsidRDefault="00006D1B" w:rsidP="00006D1B">
      <w:pPr>
        <w:pStyle w:val="ListBullet2"/>
        <w:numPr>
          <w:ilvl w:val="1"/>
          <w:numId w:val="12"/>
        </w:numPr>
        <w:rPr>
          <w:rFonts w:asciiTheme="majorHAnsi" w:hAnsiTheme="majorHAnsi" w:cstheme="majorHAnsi"/>
          <w:b/>
          <w:bCs/>
          <w:color w:val="000000" w:themeColor="text1"/>
        </w:rPr>
      </w:pPr>
      <w:r w:rsidRPr="001F1307">
        <w:rPr>
          <w:rFonts w:cstheme="maj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41938AB" wp14:editId="173C57EA">
                <wp:simplePos x="0" y="0"/>
                <wp:positionH relativeFrom="margin">
                  <wp:align>right</wp:align>
                </wp:positionH>
                <wp:positionV relativeFrom="paragraph">
                  <wp:posOffset>234315</wp:posOffset>
                </wp:positionV>
                <wp:extent cx="6835140" cy="1915795"/>
                <wp:effectExtent l="0" t="0" r="22860" b="2730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191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3E35C" w14:textId="77777777" w:rsidR="00006D1B" w:rsidRDefault="00006D1B" w:rsidP="00006D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938AB" id="_x0000_s1050" type="#_x0000_t202" style="position:absolute;left:0;text-align:left;margin-left:487pt;margin-top:18.45pt;width:538.2pt;height:150.85pt;z-index:2517084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">
                <v:textbox>
                  <w:txbxContent>
                    <w:p w14:paraId="31F3E35C" w14:textId="77777777" w:rsidR="00006D1B" w:rsidRDefault="00006D1B" w:rsidP="00006D1B"/>
                  </w:txbxContent>
                </v:textbox>
                <w10:wrap type="square" anchorx="margin"/>
              </v:shape>
            </w:pict>
          </mc:Fallback>
        </mc:AlternateContent>
      </w:r>
      <w:r w:rsidR="00DA61CC" w:rsidRPr="00006D1B">
        <w:rPr>
          <w:rFonts w:asciiTheme="majorHAnsi" w:hAnsiTheme="majorHAnsi" w:cstheme="majorHAnsi"/>
          <w:b/>
          <w:bCs/>
          <w:color w:val="000000" w:themeColor="text1"/>
        </w:rPr>
        <w:t>How do you navigate differing viewpoints in the boardroom? (100 words)</w:t>
      </w:r>
    </w:p>
    <w:p w14:paraId="36CA3538" w14:textId="0ADC5926" w:rsidR="00006D1B" w:rsidRDefault="00006D1B" w:rsidP="00006D1B">
      <w:pPr>
        <w:rPr>
          <w:rFonts w:asciiTheme="majorHAnsi" w:eastAsiaTheme="majorEastAsia" w:hAnsiTheme="majorHAnsi" w:cstheme="majorHAnsi"/>
          <w:b/>
          <w:bCs/>
          <w:color w:val="000000" w:themeColor="text1"/>
        </w:rPr>
      </w:pPr>
    </w:p>
    <w:p w14:paraId="4254CB4A" w14:textId="4A07B079" w:rsidR="00006D1B" w:rsidRDefault="00006D1B" w:rsidP="00006D1B">
      <w:pPr>
        <w:rPr>
          <w:rFonts w:asciiTheme="majorHAnsi" w:eastAsiaTheme="majorEastAsia" w:hAnsiTheme="majorHAnsi" w:cstheme="majorHAnsi"/>
          <w:b/>
          <w:bCs/>
          <w:color w:val="000000" w:themeColor="text1"/>
        </w:rPr>
      </w:pPr>
    </w:p>
    <w:p w14:paraId="2409DC96" w14:textId="29603D09" w:rsidR="00006D1B" w:rsidRDefault="00006D1B" w:rsidP="00006D1B">
      <w:pPr>
        <w:rPr>
          <w:rFonts w:asciiTheme="majorHAnsi" w:eastAsiaTheme="majorEastAsia" w:hAnsiTheme="majorHAnsi" w:cstheme="majorHAnsi"/>
          <w:b/>
          <w:bCs/>
          <w:color w:val="000000" w:themeColor="text1"/>
        </w:rPr>
      </w:pPr>
    </w:p>
    <w:p w14:paraId="6C12543D" w14:textId="16369D6D" w:rsidR="00006D1B" w:rsidRDefault="00006D1B" w:rsidP="00006D1B">
      <w:pPr>
        <w:rPr>
          <w:rFonts w:asciiTheme="majorHAnsi" w:eastAsiaTheme="majorEastAsia" w:hAnsiTheme="majorHAnsi" w:cstheme="majorHAnsi"/>
          <w:b/>
          <w:bCs/>
          <w:color w:val="000000" w:themeColor="text1"/>
        </w:rPr>
      </w:pPr>
    </w:p>
    <w:p w14:paraId="48421C6A" w14:textId="2B48E2BB" w:rsidR="00006D1B" w:rsidRDefault="00006D1B" w:rsidP="00006D1B">
      <w:pPr>
        <w:rPr>
          <w:rFonts w:asciiTheme="majorHAnsi" w:eastAsiaTheme="majorEastAsia" w:hAnsiTheme="majorHAnsi" w:cstheme="majorHAnsi"/>
          <w:b/>
          <w:bCs/>
          <w:color w:val="000000" w:themeColor="text1"/>
        </w:rPr>
      </w:pPr>
    </w:p>
    <w:p w14:paraId="262ED9B5" w14:textId="6E62A9F3" w:rsidR="00006D1B" w:rsidRDefault="00006D1B" w:rsidP="00006D1B">
      <w:pPr>
        <w:rPr>
          <w:rFonts w:asciiTheme="majorHAnsi" w:eastAsiaTheme="majorEastAsia" w:hAnsiTheme="majorHAnsi" w:cstheme="majorHAnsi"/>
          <w:b/>
          <w:bCs/>
          <w:color w:val="000000" w:themeColor="text1"/>
        </w:rPr>
      </w:pPr>
    </w:p>
    <w:p w14:paraId="5A1ECE21" w14:textId="77777777" w:rsidR="00006D1B" w:rsidRPr="00006D1B" w:rsidRDefault="00006D1B" w:rsidP="00006D1B">
      <w:pPr>
        <w:rPr>
          <w:rFonts w:asciiTheme="majorHAnsi" w:eastAsiaTheme="majorEastAsia" w:hAnsiTheme="majorHAnsi" w:cstheme="majorHAnsi"/>
          <w:b/>
          <w:bCs/>
          <w:color w:val="000000" w:themeColor="text1"/>
        </w:rPr>
      </w:pPr>
    </w:p>
    <w:p w14:paraId="46E28E8B" w14:textId="77777777" w:rsidR="00006D1B" w:rsidRPr="00006D1B" w:rsidRDefault="00006D1B" w:rsidP="00006D1B">
      <w:pPr>
        <w:pStyle w:val="ListParagraph"/>
        <w:numPr>
          <w:ilvl w:val="1"/>
          <w:numId w:val="12"/>
        </w:numPr>
        <w:rPr>
          <w:rFonts w:asciiTheme="majorHAnsi" w:eastAsiaTheme="majorEastAsia" w:hAnsiTheme="majorHAnsi" w:cstheme="majorHAnsi"/>
          <w:b/>
          <w:bCs/>
          <w:color w:val="000000" w:themeColor="text1"/>
        </w:rPr>
      </w:pPr>
      <w:r w:rsidRPr="001F1307">
        <w:rPr>
          <w:rFonts w:cstheme="majorHAnsi"/>
          <w:noProof/>
          <w:color w:val="000000" w:themeColor="text1"/>
        </w:rPr>
        <w:lastRenderedPageBreak/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5287364" wp14:editId="7D4728D1">
                <wp:simplePos x="0" y="0"/>
                <wp:positionH relativeFrom="margin">
                  <wp:align>right</wp:align>
                </wp:positionH>
                <wp:positionV relativeFrom="paragraph">
                  <wp:posOffset>225425</wp:posOffset>
                </wp:positionV>
                <wp:extent cx="6835140" cy="8519795"/>
                <wp:effectExtent l="0" t="0" r="22860" b="1460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8519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9D896" w14:textId="77777777" w:rsidR="00006D1B" w:rsidRDefault="00006D1B" w:rsidP="00006D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87364" id="_x0000_s1051" type="#_x0000_t202" style="position:absolute;left:0;text-align:left;margin-left:487pt;margin-top:17.75pt;width:538.2pt;height:670.85pt;z-index:2517104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">
                <v:textbox>
                  <w:txbxContent>
                    <w:p w14:paraId="0559D896" w14:textId="77777777" w:rsidR="00006D1B" w:rsidRDefault="00006D1B" w:rsidP="00006D1B"/>
                  </w:txbxContent>
                </v:textbox>
                <w10:wrap type="square" anchorx="margin"/>
              </v:shape>
            </w:pict>
          </mc:Fallback>
        </mc:AlternateContent>
      </w:r>
      <w:r w:rsidR="004221B6" w:rsidRPr="00006D1B">
        <w:rPr>
          <w:rFonts w:asciiTheme="majorHAnsi" w:hAnsiTheme="majorHAnsi" w:cstheme="majorHAnsi"/>
          <w:b/>
          <w:bCs/>
          <w:color w:val="000000" w:themeColor="text1"/>
        </w:rPr>
        <w:t>Why do you deserve this award? (500 words max)</w:t>
      </w:r>
    </w:p>
    <w:p w14:paraId="54209EE4" w14:textId="1809C09B" w:rsidR="00A22CCE" w:rsidRPr="00006D1B" w:rsidRDefault="004221B6" w:rsidP="00006D1B">
      <w:pPr>
        <w:pStyle w:val="ListParagraph"/>
        <w:numPr>
          <w:ilvl w:val="1"/>
          <w:numId w:val="12"/>
        </w:numPr>
        <w:rPr>
          <w:rFonts w:asciiTheme="majorHAnsi" w:eastAsiaTheme="majorEastAsia" w:hAnsiTheme="majorHAnsi" w:cstheme="majorHAnsi"/>
          <w:b/>
          <w:bCs/>
          <w:color w:val="000000" w:themeColor="text1"/>
        </w:rPr>
      </w:pPr>
      <w:r w:rsidRPr="00006D1B">
        <w:rPr>
          <w:rFonts w:asciiTheme="majorHAnsi" w:hAnsiTheme="majorHAnsi" w:cstheme="majorHAnsi"/>
          <w:b/>
          <w:bCs/>
          <w:color w:val="000000" w:themeColor="text1"/>
        </w:rPr>
        <w:lastRenderedPageBreak/>
        <w:t>Section 6: Declarations</w:t>
      </w:r>
    </w:p>
    <w:p w14:paraId="027C60B5" w14:textId="5013CC01" w:rsidR="00A22CCE" w:rsidRPr="001F1307" w:rsidRDefault="004221B6">
      <w:pPr>
        <w:rPr>
          <w:rFonts w:asciiTheme="majorHAnsi" w:hAnsiTheme="majorHAnsi" w:cstheme="majorHAnsi"/>
          <w:color w:val="000000" w:themeColor="text1"/>
        </w:rPr>
      </w:pPr>
      <w:r w:rsidRPr="001F1307">
        <w:rPr>
          <w:rFonts w:asciiTheme="majorHAnsi" w:hAnsiTheme="majorHAnsi" w:cstheme="majorHAnsi"/>
          <w:color w:val="000000" w:themeColor="text1"/>
        </w:rPr>
        <w:t xml:space="preserve">Candidate Declaration: </w:t>
      </w:r>
      <w:r w:rsidRPr="001F1307">
        <w:rPr>
          <w:rFonts w:ascii="Segoe UI Symbol" w:hAnsi="Segoe UI Symbol" w:cs="Segoe UI Symbol"/>
          <w:color w:val="000000" w:themeColor="text1"/>
        </w:rPr>
        <w:t>☐</w:t>
      </w:r>
      <w:r w:rsidRPr="001F1307">
        <w:rPr>
          <w:rFonts w:asciiTheme="majorHAnsi" w:hAnsiTheme="majorHAnsi" w:cstheme="majorHAnsi"/>
          <w:color w:val="000000" w:themeColor="text1"/>
        </w:rPr>
        <w:t xml:space="preserve"> I agree</w:t>
      </w:r>
    </w:p>
    <w:p w14:paraId="7896A4FD" w14:textId="61672C26" w:rsidR="00A22CCE" w:rsidRPr="001F1307" w:rsidRDefault="00B8421D">
      <w:pPr>
        <w:rPr>
          <w:rFonts w:asciiTheme="majorHAnsi" w:hAnsiTheme="majorHAnsi" w:cstheme="majorHAnsi"/>
          <w:color w:val="000000" w:themeColor="text1"/>
        </w:rPr>
      </w:pPr>
      <w:r w:rsidRPr="001F1307">
        <w:rPr>
          <w:rFonts w:cstheme="maj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6C32849" wp14:editId="4E159D73">
                <wp:simplePos x="0" y="0"/>
                <wp:positionH relativeFrom="margin">
                  <wp:align>right</wp:align>
                </wp:positionH>
                <wp:positionV relativeFrom="paragraph">
                  <wp:posOffset>223611</wp:posOffset>
                </wp:positionV>
                <wp:extent cx="6835140" cy="266700"/>
                <wp:effectExtent l="0" t="0" r="22860" b="1905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09DBE" w14:textId="77777777" w:rsidR="00B8421D" w:rsidRDefault="00B8421D" w:rsidP="00B842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32849" id="_x0000_s1052" type="#_x0000_t202" style="position:absolute;margin-left:487pt;margin-top:17.6pt;width:538.2pt;height:21pt;z-index:2517166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">
                <v:textbox>
                  <w:txbxContent>
                    <w:p w14:paraId="07609DBE" w14:textId="77777777" w:rsidR="00B8421D" w:rsidRDefault="00B8421D" w:rsidP="00B8421D"/>
                  </w:txbxContent>
                </v:textbox>
                <w10:wrap type="square" anchorx="margin"/>
              </v:shape>
            </w:pict>
          </mc:Fallback>
        </mc:AlternateContent>
      </w:r>
      <w:r w:rsidR="004221B6" w:rsidRPr="001F1307">
        <w:rPr>
          <w:rFonts w:asciiTheme="majorHAnsi" w:hAnsiTheme="majorHAnsi" w:cstheme="majorHAnsi"/>
          <w:color w:val="000000" w:themeColor="text1"/>
        </w:rPr>
        <w:t xml:space="preserve">Full Name: </w:t>
      </w:r>
    </w:p>
    <w:p w14:paraId="464488AE" w14:textId="497C15BE" w:rsidR="00A22CCE" w:rsidRDefault="00B8421D">
      <w:pPr>
        <w:rPr>
          <w:rFonts w:asciiTheme="majorHAnsi" w:hAnsiTheme="majorHAnsi" w:cstheme="majorHAnsi"/>
          <w:color w:val="000000" w:themeColor="text1"/>
        </w:rPr>
      </w:pPr>
      <w:r w:rsidRPr="001F1307">
        <w:rPr>
          <w:rFonts w:cstheme="maj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56E9D58" wp14:editId="385AFF2D">
                <wp:simplePos x="0" y="0"/>
                <wp:positionH relativeFrom="margin">
                  <wp:align>right</wp:align>
                </wp:positionH>
                <wp:positionV relativeFrom="paragraph">
                  <wp:posOffset>455658</wp:posOffset>
                </wp:positionV>
                <wp:extent cx="6835140" cy="266700"/>
                <wp:effectExtent l="0" t="0" r="22860" b="1905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03FC8" w14:textId="77777777" w:rsidR="00B8421D" w:rsidRDefault="00B8421D" w:rsidP="00B842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E9D58" id="_x0000_s1053" type="#_x0000_t202" style="position:absolute;margin-left:487pt;margin-top:35.9pt;width:538.2pt;height:21pt;z-index:2517186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">
                <v:textbox>
                  <w:txbxContent>
                    <w:p w14:paraId="51703FC8" w14:textId="77777777" w:rsidR="00B8421D" w:rsidRDefault="00B8421D" w:rsidP="00B8421D"/>
                  </w:txbxContent>
                </v:textbox>
                <w10:wrap type="square" anchorx="margin"/>
              </v:shape>
            </w:pict>
          </mc:Fallback>
        </mc:AlternateContent>
      </w:r>
      <w:r w:rsidR="004221B6" w:rsidRPr="001F1307">
        <w:rPr>
          <w:rFonts w:asciiTheme="majorHAnsi" w:hAnsiTheme="majorHAnsi" w:cstheme="majorHAnsi"/>
          <w:color w:val="000000" w:themeColor="text1"/>
        </w:rPr>
        <w:t xml:space="preserve">Date (DD/MM/YYYY): </w:t>
      </w:r>
    </w:p>
    <w:p w14:paraId="774FF4D3" w14:textId="668F6B57" w:rsidR="00B8421D" w:rsidRPr="001F1307" w:rsidRDefault="00B8421D">
      <w:pPr>
        <w:rPr>
          <w:rFonts w:asciiTheme="majorHAnsi" w:hAnsiTheme="majorHAnsi" w:cstheme="majorHAnsi"/>
          <w:color w:val="000000" w:themeColor="text1"/>
        </w:rPr>
      </w:pPr>
      <w:r w:rsidRPr="001F1307">
        <w:rPr>
          <w:rFonts w:cstheme="maj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ABA6A16" wp14:editId="61CE2FB0">
                <wp:simplePos x="0" y="0"/>
                <wp:positionH relativeFrom="margin">
                  <wp:posOffset>703943</wp:posOffset>
                </wp:positionH>
                <wp:positionV relativeFrom="paragraph">
                  <wp:posOffset>244293</wp:posOffset>
                </wp:positionV>
                <wp:extent cx="2045970" cy="549275"/>
                <wp:effectExtent l="0" t="0" r="11430" b="22225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BDFA9" w14:textId="77777777" w:rsidR="00B8421D" w:rsidRDefault="00B8421D" w:rsidP="00B842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A6A16" id="_x0000_s1054" type="#_x0000_t202" style="position:absolute;margin-left:55.45pt;margin-top:19.25pt;width:161.1pt;height:43.2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">
                <v:textbox>
                  <w:txbxContent>
                    <w:p w14:paraId="320BDFA9" w14:textId="77777777" w:rsidR="00B8421D" w:rsidRDefault="00B8421D" w:rsidP="00B8421D"/>
                  </w:txbxContent>
                </v:textbox>
                <w10:wrap type="square" anchorx="margin"/>
              </v:shape>
            </w:pict>
          </mc:Fallback>
        </mc:AlternateContent>
      </w:r>
    </w:p>
    <w:p w14:paraId="4E3C550D" w14:textId="4A4224ED" w:rsidR="00A22CCE" w:rsidRPr="001F1307" w:rsidRDefault="004221B6">
      <w:pPr>
        <w:rPr>
          <w:rFonts w:asciiTheme="majorHAnsi" w:hAnsiTheme="majorHAnsi" w:cstheme="majorHAnsi"/>
          <w:color w:val="000000" w:themeColor="text1"/>
        </w:rPr>
      </w:pPr>
      <w:r w:rsidRPr="001F1307">
        <w:rPr>
          <w:rFonts w:asciiTheme="majorHAnsi" w:hAnsiTheme="majorHAnsi" w:cstheme="majorHAnsi"/>
          <w:color w:val="000000" w:themeColor="text1"/>
        </w:rPr>
        <w:t xml:space="preserve">Signature: </w:t>
      </w:r>
    </w:p>
    <w:p w14:paraId="7B97A564" w14:textId="556F3A85" w:rsidR="00A22CCE" w:rsidRPr="001F1307" w:rsidRDefault="00B8421D">
      <w:pPr>
        <w:rPr>
          <w:rFonts w:asciiTheme="majorHAnsi" w:hAnsiTheme="majorHAnsi" w:cstheme="majorHAnsi"/>
          <w:color w:val="000000" w:themeColor="text1"/>
        </w:rPr>
      </w:pPr>
      <w:r w:rsidRPr="001F1307">
        <w:rPr>
          <w:rFonts w:cstheme="maj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E838968" wp14:editId="2724DA15">
                <wp:simplePos x="0" y="0"/>
                <wp:positionH relativeFrom="margin">
                  <wp:align>right</wp:align>
                </wp:positionH>
                <wp:positionV relativeFrom="paragraph">
                  <wp:posOffset>566148</wp:posOffset>
                </wp:positionV>
                <wp:extent cx="6835140" cy="266700"/>
                <wp:effectExtent l="0" t="0" r="22860" b="1905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188FF" w14:textId="77777777" w:rsidR="00B8421D" w:rsidRDefault="00B8421D" w:rsidP="00B842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38968" id="_x0000_s1055" type="#_x0000_t202" style="position:absolute;margin-left:487pt;margin-top:44.6pt;width:538.2pt;height:21pt;z-index:251722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aAIKAIAAE0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">
                <v:textbox>
                  <w:txbxContent>
                    <w:p w14:paraId="1A6188FF" w14:textId="77777777" w:rsidR="00B8421D" w:rsidRDefault="00B8421D" w:rsidP="00B8421D"/>
                  </w:txbxContent>
                </v:textbox>
                <w10:wrap type="square" anchorx="margin"/>
              </v:shape>
            </w:pict>
          </mc:Fallback>
        </mc:AlternateContent>
      </w:r>
      <w:r w:rsidR="00400F2B" w:rsidRPr="001F1307">
        <w:rPr>
          <w:rStyle w:val="Strong"/>
          <w:rFonts w:asciiTheme="majorHAnsi" w:hAnsiTheme="majorHAnsi" w:cstheme="majorHAnsi"/>
          <w:color w:val="000000" w:themeColor="text1"/>
        </w:rPr>
        <w:t>Endorsement by Board Chairperson or Fellow Director</w:t>
      </w:r>
      <w:r w:rsidR="004221B6" w:rsidRPr="001F1307">
        <w:rPr>
          <w:rFonts w:asciiTheme="majorHAnsi" w:hAnsiTheme="majorHAnsi" w:cstheme="majorHAnsi"/>
          <w:color w:val="000000" w:themeColor="text1"/>
        </w:rPr>
        <w:t xml:space="preserve">: </w:t>
      </w:r>
      <w:r w:rsidR="004221B6" w:rsidRPr="001F1307">
        <w:rPr>
          <w:rFonts w:ascii="Segoe UI Symbol" w:hAnsi="Segoe UI Symbol" w:cs="Segoe UI Symbol"/>
          <w:color w:val="000000" w:themeColor="text1"/>
        </w:rPr>
        <w:t>☐</w:t>
      </w:r>
      <w:r w:rsidR="004221B6" w:rsidRPr="001F1307">
        <w:rPr>
          <w:rFonts w:asciiTheme="majorHAnsi" w:hAnsiTheme="majorHAnsi" w:cstheme="majorHAnsi"/>
          <w:color w:val="000000" w:themeColor="text1"/>
        </w:rPr>
        <w:t xml:space="preserve"> I agree</w:t>
      </w:r>
    </w:p>
    <w:p w14:paraId="103D4A8C" w14:textId="4BD1761F" w:rsidR="00B8421D" w:rsidRPr="001F1307" w:rsidRDefault="00B8421D">
      <w:pPr>
        <w:rPr>
          <w:rFonts w:asciiTheme="majorHAnsi" w:hAnsiTheme="majorHAnsi" w:cstheme="majorHAnsi"/>
          <w:color w:val="000000" w:themeColor="text1"/>
        </w:rPr>
      </w:pPr>
      <w:r w:rsidRPr="001F1307">
        <w:rPr>
          <w:rFonts w:cstheme="maj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2A1B3BAD" wp14:editId="3DAD68F1">
                <wp:simplePos x="0" y="0"/>
                <wp:positionH relativeFrom="margin">
                  <wp:align>right</wp:align>
                </wp:positionH>
                <wp:positionV relativeFrom="paragraph">
                  <wp:posOffset>777602</wp:posOffset>
                </wp:positionV>
                <wp:extent cx="6835140" cy="266700"/>
                <wp:effectExtent l="0" t="0" r="22860" b="1905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90921" w14:textId="77777777" w:rsidR="00B8421D" w:rsidRDefault="00B8421D" w:rsidP="00B842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B3BAD" id="_x0000_s1056" type="#_x0000_t202" style="position:absolute;margin-left:487pt;margin-top:61.25pt;width:538.2pt;height:21pt;z-index:2517248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">
                <v:textbox>
                  <w:txbxContent>
                    <w:p w14:paraId="51790921" w14:textId="77777777" w:rsidR="00B8421D" w:rsidRDefault="00B8421D" w:rsidP="00B8421D"/>
                  </w:txbxContent>
                </v:textbox>
                <w10:wrap type="square" anchorx="margin"/>
              </v:shape>
            </w:pict>
          </mc:Fallback>
        </mc:AlternateContent>
      </w:r>
      <w:r w:rsidR="004221B6" w:rsidRPr="001F1307">
        <w:rPr>
          <w:rFonts w:asciiTheme="majorHAnsi" w:hAnsiTheme="majorHAnsi" w:cstheme="majorHAnsi"/>
          <w:color w:val="000000" w:themeColor="text1"/>
        </w:rPr>
        <w:t xml:space="preserve">Name &amp; Title: </w:t>
      </w:r>
    </w:p>
    <w:p w14:paraId="35840CEE" w14:textId="1395821F" w:rsidR="00A22CCE" w:rsidRDefault="004221B6">
      <w:pPr>
        <w:rPr>
          <w:rFonts w:asciiTheme="majorHAnsi" w:hAnsiTheme="majorHAnsi" w:cstheme="majorHAnsi"/>
          <w:color w:val="000000" w:themeColor="text1"/>
        </w:rPr>
      </w:pPr>
      <w:r w:rsidRPr="001F1307">
        <w:rPr>
          <w:rFonts w:asciiTheme="majorHAnsi" w:hAnsiTheme="majorHAnsi" w:cstheme="majorHAnsi"/>
          <w:color w:val="000000" w:themeColor="text1"/>
        </w:rPr>
        <w:t xml:space="preserve">Date (DD/MM/YYYY): </w:t>
      </w:r>
    </w:p>
    <w:p w14:paraId="51EFCE31" w14:textId="7CB14F19" w:rsidR="00006D1B" w:rsidRDefault="00B8421D">
      <w:pPr>
        <w:rPr>
          <w:rFonts w:asciiTheme="majorHAnsi" w:hAnsiTheme="majorHAnsi" w:cstheme="majorHAnsi"/>
          <w:color w:val="000000" w:themeColor="text1"/>
        </w:rPr>
      </w:pPr>
      <w:r w:rsidRPr="001F1307">
        <w:rPr>
          <w:rFonts w:cstheme="maj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6E665CB6" wp14:editId="012D4C3E">
                <wp:simplePos x="0" y="0"/>
                <wp:positionH relativeFrom="margin">
                  <wp:posOffset>754743</wp:posOffset>
                </wp:positionH>
                <wp:positionV relativeFrom="paragraph">
                  <wp:posOffset>236401</wp:posOffset>
                </wp:positionV>
                <wp:extent cx="2045970" cy="549275"/>
                <wp:effectExtent l="0" t="0" r="11430" b="22225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19D9F" w14:textId="77777777" w:rsidR="00B8421D" w:rsidRDefault="00B8421D" w:rsidP="00B842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65CB6" id="_x0000_s1057" type="#_x0000_t202" style="position:absolute;margin-left:59.45pt;margin-top:18.6pt;width:161.1pt;height:43.2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">
                <v:textbox>
                  <w:txbxContent>
                    <w:p w14:paraId="2C319D9F" w14:textId="77777777" w:rsidR="00B8421D" w:rsidRDefault="00B8421D" w:rsidP="00B8421D"/>
                  </w:txbxContent>
                </v:textbox>
                <w10:wrap type="square" anchorx="margin"/>
              </v:shape>
            </w:pict>
          </mc:Fallback>
        </mc:AlternateContent>
      </w:r>
    </w:p>
    <w:p w14:paraId="25F0D92F" w14:textId="0EB97B06" w:rsidR="00A22CCE" w:rsidRPr="001F1307" w:rsidRDefault="004221B6">
      <w:pPr>
        <w:rPr>
          <w:rFonts w:asciiTheme="majorHAnsi" w:hAnsiTheme="majorHAnsi" w:cstheme="majorHAnsi"/>
          <w:color w:val="000000" w:themeColor="text1"/>
        </w:rPr>
      </w:pPr>
      <w:r w:rsidRPr="001F1307">
        <w:rPr>
          <w:rFonts w:asciiTheme="majorHAnsi" w:hAnsiTheme="majorHAnsi" w:cstheme="majorHAnsi"/>
          <w:color w:val="000000" w:themeColor="text1"/>
        </w:rPr>
        <w:t xml:space="preserve">Signature: </w:t>
      </w:r>
    </w:p>
    <w:p w14:paraId="734DC8B6" w14:textId="59890138" w:rsidR="00006D1B" w:rsidRPr="00B8421D" w:rsidRDefault="00400F2B" w:rsidP="00B8421D">
      <w:pPr>
        <w:pStyle w:val="BodyText"/>
        <w:ind w:left="220" w:right="1072"/>
        <w:jc w:val="both"/>
        <w:rPr>
          <w:rFonts w:asciiTheme="majorHAnsi" w:eastAsia="FangSong" w:hAnsiTheme="majorHAnsi" w:cstheme="majorHAnsi"/>
          <w:b/>
          <w:bCs/>
          <w:color w:val="000000" w:themeColor="text1"/>
          <w:lang w:val="en-GB"/>
        </w:rPr>
      </w:pPr>
      <w:r w:rsidRPr="00B8421D">
        <w:rPr>
          <w:rFonts w:asciiTheme="majorHAnsi" w:eastAsia="FangSong" w:hAnsiTheme="majorHAnsi" w:cstheme="majorHAnsi"/>
          <w:b/>
          <w:bCs/>
          <w:color w:val="000000" w:themeColor="text1"/>
          <w:lang w:val="en-GB"/>
        </w:rPr>
        <w:t xml:space="preserve">I * / Our board * agree(s) to be bound by the Terms and Conditions specified in the Prospectus Inviting Nominations for the SLID ACCA National Director Awards 2026 </w:t>
      </w:r>
    </w:p>
    <w:p w14:paraId="30BE1AD5" w14:textId="237272F1" w:rsidR="00006D1B" w:rsidRDefault="00B8421D" w:rsidP="00006D1B">
      <w:pPr>
        <w:pStyle w:val="BodyText"/>
        <w:ind w:left="220" w:right="1072"/>
        <w:jc w:val="both"/>
        <w:rPr>
          <w:rFonts w:asciiTheme="majorHAnsi" w:eastAsia="FangSong" w:hAnsiTheme="majorHAnsi" w:cstheme="majorHAnsi"/>
          <w:color w:val="000000" w:themeColor="text1"/>
          <w:lang w:val="en-GB"/>
        </w:rPr>
      </w:pPr>
      <w:r w:rsidRPr="001F1307">
        <w:rPr>
          <w:rFonts w:cstheme="maj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8B03D1F" wp14:editId="25C4521F">
                <wp:simplePos x="0" y="0"/>
                <wp:positionH relativeFrom="margin">
                  <wp:posOffset>3681186</wp:posOffset>
                </wp:positionH>
                <wp:positionV relativeFrom="paragraph">
                  <wp:posOffset>8890</wp:posOffset>
                </wp:positionV>
                <wp:extent cx="2045970" cy="549275"/>
                <wp:effectExtent l="0" t="0" r="11430" b="2222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B8228" w14:textId="77777777" w:rsidR="00B8421D" w:rsidRDefault="00B8421D" w:rsidP="00B842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03D1F" id="_x0000_s1058" type="#_x0000_t202" style="position:absolute;left:0;text-align:left;margin-left:289.85pt;margin-top:.7pt;width:161.1pt;height:43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">
                <v:textbox>
                  <w:txbxContent>
                    <w:p w14:paraId="4BBB8228" w14:textId="77777777" w:rsidR="00B8421D" w:rsidRDefault="00B8421D" w:rsidP="00B8421D"/>
                  </w:txbxContent>
                </v:textbox>
                <w10:wrap type="square" anchorx="margin"/>
              </v:shape>
            </w:pict>
          </mc:Fallback>
        </mc:AlternateContent>
      </w:r>
      <w:r w:rsidRPr="001F1307">
        <w:rPr>
          <w:rFonts w:cstheme="maj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DE8B8EF" wp14:editId="58303354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2045970" cy="549275"/>
                <wp:effectExtent l="0" t="0" r="11430" b="2222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81D12" w14:textId="77777777" w:rsidR="00006D1B" w:rsidRDefault="00006D1B" w:rsidP="00006D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8B8EF" id="_x0000_s1059" type="#_x0000_t202" style="position:absolute;left:0;text-align:left;margin-left:0;margin-top:2.3pt;width:161.1pt;height:43.25pt;z-index:2517125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">
                <v:textbox>
                  <w:txbxContent>
                    <w:p w14:paraId="08181D12" w14:textId="77777777" w:rsidR="00006D1B" w:rsidRDefault="00006D1B" w:rsidP="00006D1B"/>
                  </w:txbxContent>
                </v:textbox>
                <w10:wrap type="square" anchorx="margin"/>
              </v:shape>
            </w:pict>
          </mc:Fallback>
        </mc:AlternateContent>
      </w:r>
    </w:p>
    <w:p w14:paraId="37AF7734" w14:textId="1852EA75" w:rsidR="00006D1B" w:rsidRDefault="00006D1B" w:rsidP="00006D1B">
      <w:pPr>
        <w:pStyle w:val="BodyText"/>
        <w:ind w:left="220" w:right="1072"/>
        <w:jc w:val="both"/>
        <w:rPr>
          <w:rFonts w:asciiTheme="majorHAnsi" w:eastAsia="FangSong" w:hAnsiTheme="majorHAnsi" w:cstheme="majorHAnsi"/>
          <w:color w:val="000000" w:themeColor="text1"/>
          <w:lang w:val="en-GB"/>
        </w:rPr>
      </w:pPr>
    </w:p>
    <w:p w14:paraId="0B3BC1AA" w14:textId="77777777" w:rsidR="00006D1B" w:rsidRDefault="00006D1B" w:rsidP="00006D1B">
      <w:pPr>
        <w:pStyle w:val="BodyText"/>
        <w:ind w:left="220" w:right="1072"/>
        <w:jc w:val="both"/>
        <w:rPr>
          <w:rFonts w:asciiTheme="majorHAnsi" w:eastAsia="FangSong" w:hAnsiTheme="majorHAnsi" w:cstheme="majorHAnsi"/>
          <w:color w:val="000000" w:themeColor="text1"/>
          <w:lang w:val="en-GB"/>
        </w:rPr>
      </w:pPr>
    </w:p>
    <w:p w14:paraId="01A6EC23" w14:textId="63674709" w:rsidR="00006D1B" w:rsidRDefault="00B8421D" w:rsidP="00006D1B">
      <w:pPr>
        <w:pStyle w:val="BodyText"/>
        <w:ind w:left="220" w:right="1072"/>
        <w:jc w:val="both"/>
        <w:rPr>
          <w:rFonts w:cstheme="majorHAnsi"/>
          <w:color w:val="000000" w:themeColor="text1"/>
        </w:rPr>
      </w:pPr>
      <w:r>
        <w:rPr>
          <w:rFonts w:asciiTheme="majorHAnsi" w:eastAsia="FangSong" w:hAnsiTheme="majorHAnsi" w:cstheme="majorHAnsi"/>
          <w:color w:val="000000" w:themeColor="text1"/>
          <w:lang w:val="en-GB"/>
        </w:rPr>
        <w:t xml:space="preserve">     </w:t>
      </w:r>
      <w:r w:rsidR="00006D1B" w:rsidRPr="001F1307">
        <w:rPr>
          <w:rFonts w:asciiTheme="majorHAnsi" w:eastAsia="FangSong" w:hAnsiTheme="majorHAnsi" w:cstheme="majorHAnsi"/>
          <w:color w:val="000000" w:themeColor="text1"/>
          <w:lang w:val="en-GB"/>
        </w:rPr>
        <w:t>Signature of Candidate</w:t>
      </w:r>
      <w:r w:rsidR="00006D1B">
        <w:rPr>
          <w:rFonts w:asciiTheme="majorHAnsi" w:eastAsia="FangSong" w:hAnsiTheme="majorHAnsi" w:cstheme="majorHAnsi"/>
          <w:color w:val="000000" w:themeColor="text1"/>
          <w:lang w:val="en-GB"/>
        </w:rPr>
        <w:tab/>
      </w:r>
      <w:r w:rsidR="00006D1B">
        <w:rPr>
          <w:rFonts w:asciiTheme="majorHAnsi" w:eastAsia="FangSong" w:hAnsiTheme="majorHAnsi" w:cstheme="majorHAnsi"/>
          <w:color w:val="000000" w:themeColor="text1"/>
          <w:lang w:val="en-GB"/>
        </w:rPr>
        <w:tab/>
      </w:r>
      <w:r w:rsidR="00006D1B">
        <w:rPr>
          <w:rFonts w:asciiTheme="majorHAnsi" w:eastAsia="FangSong" w:hAnsiTheme="majorHAnsi" w:cstheme="majorHAnsi"/>
          <w:color w:val="000000" w:themeColor="text1"/>
          <w:lang w:val="en-GB"/>
        </w:rPr>
        <w:tab/>
      </w:r>
      <w:r>
        <w:rPr>
          <w:rFonts w:asciiTheme="majorHAnsi" w:eastAsia="FangSong" w:hAnsiTheme="majorHAnsi" w:cstheme="majorHAnsi"/>
          <w:color w:val="000000" w:themeColor="text1"/>
          <w:lang w:val="en-GB"/>
        </w:rPr>
        <w:tab/>
        <w:t xml:space="preserve"> Signature</w:t>
      </w:r>
      <w:r w:rsidR="00006D1B" w:rsidRPr="001F1307">
        <w:rPr>
          <w:rFonts w:asciiTheme="majorHAnsi" w:eastAsia="FangSong" w:hAnsiTheme="majorHAnsi" w:cstheme="majorHAnsi"/>
          <w:color w:val="000000" w:themeColor="text1"/>
          <w:lang w:val="en-GB"/>
        </w:rPr>
        <w:t xml:space="preserve"> of the Company Board Chairman/Director</w:t>
      </w:r>
    </w:p>
    <w:p w14:paraId="21E72BAC" w14:textId="77777777" w:rsidR="00006D1B" w:rsidRDefault="00006D1B">
      <w:pPr>
        <w:pStyle w:val="Heading1"/>
        <w:rPr>
          <w:rFonts w:cstheme="majorHAnsi"/>
          <w:color w:val="000000" w:themeColor="text1"/>
          <w:sz w:val="22"/>
          <w:szCs w:val="22"/>
        </w:rPr>
      </w:pPr>
    </w:p>
    <w:p w14:paraId="0E24B2BD" w14:textId="77777777" w:rsidR="00006D1B" w:rsidRDefault="00006D1B">
      <w:pPr>
        <w:pStyle w:val="Heading1"/>
        <w:rPr>
          <w:rFonts w:cstheme="majorHAnsi"/>
          <w:color w:val="000000" w:themeColor="text1"/>
          <w:sz w:val="22"/>
          <w:szCs w:val="22"/>
        </w:rPr>
      </w:pPr>
    </w:p>
    <w:p w14:paraId="10CC183E" w14:textId="77777777" w:rsidR="00006D1B" w:rsidRDefault="00006D1B">
      <w:pPr>
        <w:pStyle w:val="Heading1"/>
        <w:rPr>
          <w:rFonts w:cstheme="majorHAnsi"/>
          <w:color w:val="000000" w:themeColor="text1"/>
          <w:sz w:val="22"/>
          <w:szCs w:val="22"/>
        </w:rPr>
      </w:pPr>
    </w:p>
    <w:p w14:paraId="5C6C2DEF" w14:textId="77777777" w:rsidR="00B8421D" w:rsidRDefault="00B8421D">
      <w:pPr>
        <w:pStyle w:val="Heading1"/>
        <w:rPr>
          <w:rFonts w:cstheme="majorHAnsi"/>
          <w:color w:val="000000" w:themeColor="text1"/>
          <w:sz w:val="22"/>
          <w:szCs w:val="22"/>
        </w:rPr>
      </w:pPr>
    </w:p>
    <w:p w14:paraId="7358CFC9" w14:textId="312846FC" w:rsidR="00400F2B" w:rsidRPr="001F1307" w:rsidRDefault="00400F2B" w:rsidP="00400F2B">
      <w:pPr>
        <w:rPr>
          <w:rFonts w:asciiTheme="majorHAnsi" w:hAnsiTheme="majorHAnsi" w:cstheme="majorHAnsi"/>
          <w:color w:val="000000" w:themeColor="text1"/>
        </w:rPr>
      </w:pPr>
    </w:p>
    <w:p w14:paraId="387468B2" w14:textId="77777777" w:rsidR="00B8421D" w:rsidRDefault="00B8421D" w:rsidP="00400F2B">
      <w:pPr>
        <w:tabs>
          <w:tab w:val="left" w:pos="615"/>
        </w:tabs>
        <w:spacing w:before="184"/>
        <w:rPr>
          <w:rFonts w:asciiTheme="majorHAnsi" w:eastAsia="FangSong" w:hAnsiTheme="majorHAnsi" w:cstheme="majorHAnsi"/>
          <w:b/>
          <w:color w:val="000000" w:themeColor="text1"/>
          <w:lang w:val="en-GB"/>
        </w:rPr>
      </w:pPr>
    </w:p>
    <w:p w14:paraId="40331CEB" w14:textId="77777777" w:rsidR="00B8421D" w:rsidRPr="001F1307" w:rsidRDefault="00B8421D" w:rsidP="00B8421D">
      <w:pPr>
        <w:pStyle w:val="Heading1"/>
        <w:rPr>
          <w:rFonts w:cstheme="majorHAnsi"/>
          <w:color w:val="000000" w:themeColor="text1"/>
          <w:sz w:val="22"/>
          <w:szCs w:val="22"/>
        </w:rPr>
      </w:pPr>
      <w:r w:rsidRPr="001F1307">
        <w:rPr>
          <w:rFonts w:cstheme="majorHAnsi"/>
          <w:color w:val="000000" w:themeColor="text1"/>
          <w:sz w:val="22"/>
          <w:szCs w:val="22"/>
        </w:rPr>
        <w:lastRenderedPageBreak/>
        <w:t>Section 7: Proposer Information</w:t>
      </w:r>
    </w:p>
    <w:p w14:paraId="3CBDCA31" w14:textId="463D7290" w:rsidR="00400F2B" w:rsidRPr="001F1307" w:rsidRDefault="00400F2B" w:rsidP="00B8421D">
      <w:pPr>
        <w:tabs>
          <w:tab w:val="left" w:pos="615"/>
        </w:tabs>
        <w:spacing w:before="184"/>
        <w:rPr>
          <w:rFonts w:asciiTheme="majorHAnsi" w:eastAsia="FangSong" w:hAnsiTheme="majorHAnsi" w:cstheme="majorHAnsi"/>
          <w:color w:val="000000" w:themeColor="text1"/>
          <w:lang w:val="en-GB"/>
        </w:rPr>
      </w:pPr>
      <w:r w:rsidRPr="001F1307">
        <w:rPr>
          <w:rFonts w:asciiTheme="majorHAnsi" w:eastAsia="FangSong" w:hAnsiTheme="majorHAnsi" w:cstheme="majorHAnsi"/>
          <w:b/>
          <w:color w:val="000000" w:themeColor="text1"/>
          <w:lang w:val="en-GB"/>
        </w:rPr>
        <w:t>To</w:t>
      </w:r>
      <w:r w:rsidRPr="001F1307">
        <w:rPr>
          <w:rFonts w:asciiTheme="majorHAnsi" w:eastAsia="FangSong" w:hAnsiTheme="majorHAnsi" w:cstheme="majorHAnsi"/>
          <w:b/>
          <w:color w:val="000000" w:themeColor="text1"/>
          <w:spacing w:val="-2"/>
          <w:lang w:val="en-GB"/>
        </w:rPr>
        <w:t xml:space="preserve"> </w:t>
      </w:r>
      <w:r w:rsidRPr="001F1307">
        <w:rPr>
          <w:rFonts w:asciiTheme="majorHAnsi" w:eastAsia="FangSong" w:hAnsiTheme="majorHAnsi" w:cstheme="majorHAnsi"/>
          <w:b/>
          <w:color w:val="000000" w:themeColor="text1"/>
          <w:lang w:val="en-GB"/>
        </w:rPr>
        <w:t>be</w:t>
      </w:r>
      <w:r w:rsidRPr="001F1307">
        <w:rPr>
          <w:rFonts w:asciiTheme="majorHAnsi" w:eastAsia="FangSong" w:hAnsiTheme="majorHAnsi" w:cstheme="majorHAnsi"/>
          <w:b/>
          <w:color w:val="000000" w:themeColor="text1"/>
          <w:spacing w:val="-2"/>
          <w:lang w:val="en-GB"/>
        </w:rPr>
        <w:t xml:space="preserve"> </w:t>
      </w:r>
      <w:r w:rsidRPr="001F1307">
        <w:rPr>
          <w:rFonts w:asciiTheme="majorHAnsi" w:eastAsia="FangSong" w:hAnsiTheme="majorHAnsi" w:cstheme="majorHAnsi"/>
          <w:b/>
          <w:color w:val="000000" w:themeColor="text1"/>
          <w:lang w:val="en-GB"/>
        </w:rPr>
        <w:t>completed by</w:t>
      </w:r>
      <w:r w:rsidRPr="001F1307">
        <w:rPr>
          <w:rFonts w:asciiTheme="majorHAnsi" w:eastAsia="FangSong" w:hAnsiTheme="majorHAnsi" w:cstheme="majorHAnsi"/>
          <w:b/>
          <w:color w:val="000000" w:themeColor="text1"/>
          <w:spacing w:val="-4"/>
          <w:lang w:val="en-GB"/>
        </w:rPr>
        <w:t xml:space="preserve"> </w:t>
      </w:r>
      <w:r w:rsidRPr="001F1307">
        <w:rPr>
          <w:rFonts w:asciiTheme="majorHAnsi" w:eastAsia="FangSong" w:hAnsiTheme="majorHAnsi" w:cstheme="majorHAnsi"/>
          <w:b/>
          <w:color w:val="000000" w:themeColor="text1"/>
          <w:lang w:val="en-GB"/>
        </w:rPr>
        <w:t>Proposer</w:t>
      </w:r>
      <w:r w:rsidRPr="001F1307">
        <w:rPr>
          <w:rFonts w:asciiTheme="majorHAnsi" w:eastAsia="FangSong" w:hAnsiTheme="majorHAnsi" w:cstheme="majorHAnsi"/>
          <w:b/>
          <w:color w:val="000000" w:themeColor="text1"/>
          <w:spacing w:val="4"/>
          <w:lang w:val="en-GB"/>
        </w:rPr>
        <w:t xml:space="preserve"> </w:t>
      </w:r>
    </w:p>
    <w:p w14:paraId="58027D16" w14:textId="77777777" w:rsidR="00400F2B" w:rsidRPr="001F1307" w:rsidRDefault="00400F2B" w:rsidP="00400F2B">
      <w:pPr>
        <w:pStyle w:val="BodyText"/>
        <w:spacing w:line="170" w:lineRule="auto"/>
        <w:ind w:left="220" w:right="439"/>
        <w:jc w:val="both"/>
        <w:rPr>
          <w:rFonts w:asciiTheme="majorHAnsi" w:eastAsia="FangSong" w:hAnsiTheme="majorHAnsi" w:cstheme="majorHAnsi"/>
          <w:color w:val="000000" w:themeColor="text1"/>
          <w:lang w:val="en-GB"/>
        </w:rPr>
      </w:pPr>
      <w:r w:rsidRPr="001F1307">
        <w:rPr>
          <w:rFonts w:asciiTheme="majorHAnsi" w:eastAsia="FangSong" w:hAnsiTheme="majorHAnsi" w:cstheme="majorHAnsi"/>
          <w:color w:val="000000" w:themeColor="text1"/>
          <w:lang w:val="en-GB"/>
        </w:rPr>
        <w:t xml:space="preserve">I understand that SLID may communicate with me by using the personal data collected in this form for selection purpose. </w:t>
      </w:r>
    </w:p>
    <w:p w14:paraId="7285932D" w14:textId="77777777" w:rsidR="00400F2B" w:rsidRPr="001F1307" w:rsidRDefault="00400F2B" w:rsidP="00400F2B">
      <w:pPr>
        <w:pStyle w:val="BodyText"/>
        <w:spacing w:before="4" w:after="1"/>
        <w:jc w:val="both"/>
        <w:rPr>
          <w:rFonts w:asciiTheme="majorHAnsi" w:eastAsia="FangSong" w:hAnsiTheme="majorHAnsi" w:cstheme="majorHAnsi"/>
          <w:color w:val="000000" w:themeColor="text1"/>
          <w:lang w:val="en-GB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1"/>
        <w:gridCol w:w="5041"/>
      </w:tblGrid>
      <w:tr w:rsidR="001F1307" w:rsidRPr="001F1307" w14:paraId="5F389985" w14:textId="77777777" w:rsidTr="0039717B">
        <w:trPr>
          <w:trHeight w:hRule="exact" w:val="691"/>
        </w:trPr>
        <w:tc>
          <w:tcPr>
            <w:tcW w:w="10082" w:type="dxa"/>
            <w:gridSpan w:val="2"/>
          </w:tcPr>
          <w:p w14:paraId="096C0B8E" w14:textId="52D9DB29" w:rsidR="00400F2B" w:rsidRPr="001F1307" w:rsidRDefault="00400F2B" w:rsidP="0039717B">
            <w:pPr>
              <w:pStyle w:val="TableParagraph"/>
              <w:spacing w:before="2" w:line="274" w:lineRule="exact"/>
              <w:jc w:val="both"/>
              <w:rPr>
                <w:rFonts w:asciiTheme="majorHAnsi" w:eastAsia="FangSong" w:hAnsiTheme="majorHAnsi" w:cstheme="majorHAnsi"/>
                <w:color w:val="000000" w:themeColor="text1"/>
                <w:lang w:val="en-GB"/>
              </w:rPr>
            </w:pPr>
            <w:r w:rsidRPr="001F1307">
              <w:rPr>
                <w:rFonts w:asciiTheme="majorHAnsi" w:eastAsia="FangSong" w:hAnsiTheme="majorHAnsi" w:cstheme="majorHAnsi"/>
                <w:color w:val="000000" w:themeColor="text1"/>
                <w:lang w:val="en-GB"/>
              </w:rPr>
              <w:t>Name (SURNAME IN CAPITALS)</w:t>
            </w:r>
            <w:r w:rsidR="00BF2456">
              <w:rPr>
                <w:rFonts w:asciiTheme="majorHAnsi" w:eastAsia="FangSong" w:hAnsiTheme="majorHAnsi" w:cstheme="majorHAnsi"/>
                <w:color w:val="000000" w:themeColor="text1"/>
                <w:lang w:val="en-GB"/>
              </w:rPr>
              <w:t>:</w:t>
            </w:r>
          </w:p>
          <w:p w14:paraId="1103F0C6" w14:textId="77777777" w:rsidR="00400F2B" w:rsidRPr="001F1307" w:rsidRDefault="00400F2B" w:rsidP="0039717B">
            <w:pPr>
              <w:pStyle w:val="TableParagraph"/>
              <w:spacing w:line="295" w:lineRule="exact"/>
              <w:jc w:val="both"/>
              <w:rPr>
                <w:rFonts w:asciiTheme="majorHAnsi" w:eastAsia="FangSong" w:hAnsiTheme="majorHAnsi" w:cstheme="majorHAnsi"/>
                <w:color w:val="000000" w:themeColor="text1"/>
                <w:lang w:val="en-GB" w:eastAsia="zh-TW"/>
              </w:rPr>
            </w:pPr>
          </w:p>
        </w:tc>
      </w:tr>
      <w:tr w:rsidR="001F1307" w:rsidRPr="001F1307" w14:paraId="08D6C4C6" w14:textId="77777777" w:rsidTr="0039717B">
        <w:trPr>
          <w:trHeight w:hRule="exact" w:val="615"/>
        </w:trPr>
        <w:tc>
          <w:tcPr>
            <w:tcW w:w="10082" w:type="dxa"/>
            <w:gridSpan w:val="2"/>
          </w:tcPr>
          <w:p w14:paraId="196668FF" w14:textId="0DC0FCFA" w:rsidR="00400F2B" w:rsidRPr="001F1307" w:rsidRDefault="00400F2B" w:rsidP="0039717B">
            <w:pPr>
              <w:pStyle w:val="TableParagraph"/>
              <w:spacing w:line="295" w:lineRule="exact"/>
              <w:jc w:val="both"/>
              <w:rPr>
                <w:rFonts w:asciiTheme="majorHAnsi" w:eastAsia="FangSong" w:hAnsiTheme="majorHAnsi" w:cstheme="majorHAnsi"/>
                <w:color w:val="000000" w:themeColor="text1"/>
                <w:lang w:val="en-GB"/>
              </w:rPr>
            </w:pPr>
            <w:r w:rsidRPr="001F1307">
              <w:rPr>
                <w:rFonts w:asciiTheme="majorHAnsi" w:eastAsia="FangSong" w:hAnsiTheme="majorHAnsi" w:cstheme="majorHAnsi"/>
                <w:color w:val="000000" w:themeColor="text1"/>
                <w:lang w:val="en-GB"/>
              </w:rPr>
              <w:t>Addressing Title (Mr/Ms/Prof/Dr/Etc)</w:t>
            </w:r>
            <w:r w:rsidR="00BF2456">
              <w:rPr>
                <w:rFonts w:asciiTheme="majorHAnsi" w:eastAsia="FangSong" w:hAnsiTheme="majorHAnsi" w:cstheme="majorHAnsi"/>
                <w:color w:val="000000" w:themeColor="text1"/>
                <w:lang w:val="en-GB"/>
              </w:rPr>
              <w:t>:</w:t>
            </w:r>
            <w:r w:rsidRPr="001F1307">
              <w:rPr>
                <w:rFonts w:asciiTheme="majorHAnsi" w:eastAsia="FangSong" w:hAnsiTheme="majorHAnsi" w:cstheme="majorHAnsi"/>
                <w:color w:val="000000" w:themeColor="text1"/>
                <w:lang w:val="en-GB"/>
              </w:rPr>
              <w:t xml:space="preserve"> </w:t>
            </w:r>
          </w:p>
        </w:tc>
      </w:tr>
      <w:tr w:rsidR="001F1307" w:rsidRPr="001F1307" w14:paraId="7F05CD6A" w14:textId="77777777" w:rsidTr="0039717B">
        <w:trPr>
          <w:trHeight w:hRule="exact" w:val="578"/>
        </w:trPr>
        <w:tc>
          <w:tcPr>
            <w:tcW w:w="10082" w:type="dxa"/>
            <w:gridSpan w:val="2"/>
          </w:tcPr>
          <w:p w14:paraId="32479402" w14:textId="77777777" w:rsidR="00400F2B" w:rsidRPr="001F1307" w:rsidRDefault="00400F2B" w:rsidP="0039717B">
            <w:pPr>
              <w:pStyle w:val="TableParagraph"/>
              <w:spacing w:line="292" w:lineRule="exact"/>
              <w:jc w:val="both"/>
              <w:rPr>
                <w:rFonts w:asciiTheme="majorHAnsi" w:eastAsia="FangSong" w:hAnsiTheme="majorHAnsi" w:cstheme="majorHAnsi"/>
                <w:color w:val="000000" w:themeColor="text1"/>
                <w:lang w:val="en-GB"/>
              </w:rPr>
            </w:pPr>
            <w:r w:rsidRPr="001F1307">
              <w:rPr>
                <w:rFonts w:asciiTheme="majorHAnsi" w:eastAsia="FangSong" w:hAnsiTheme="majorHAnsi" w:cstheme="majorHAnsi"/>
                <w:color w:val="000000" w:themeColor="text1"/>
                <w:lang w:val="en-GB"/>
              </w:rPr>
              <w:t xml:space="preserve">Honours/designations after name  </w:t>
            </w:r>
          </w:p>
        </w:tc>
      </w:tr>
      <w:tr w:rsidR="001F1307" w:rsidRPr="001F1307" w14:paraId="0F1C196E" w14:textId="77777777" w:rsidTr="0039717B">
        <w:trPr>
          <w:trHeight w:hRule="exact" w:val="578"/>
        </w:trPr>
        <w:tc>
          <w:tcPr>
            <w:tcW w:w="5041" w:type="dxa"/>
          </w:tcPr>
          <w:p w14:paraId="1CA660A8" w14:textId="3FB5C582" w:rsidR="00400F2B" w:rsidRPr="001F1307" w:rsidRDefault="00400F2B" w:rsidP="0039717B">
            <w:pPr>
              <w:pStyle w:val="TableParagraph"/>
              <w:spacing w:line="292" w:lineRule="exact"/>
              <w:jc w:val="both"/>
              <w:rPr>
                <w:rFonts w:asciiTheme="majorHAnsi" w:eastAsia="FangSong" w:hAnsiTheme="majorHAnsi" w:cstheme="majorHAnsi"/>
                <w:color w:val="000000" w:themeColor="text1"/>
                <w:lang w:val="en-GB"/>
              </w:rPr>
            </w:pPr>
            <w:r w:rsidRPr="001F1307">
              <w:rPr>
                <w:rFonts w:asciiTheme="majorHAnsi" w:eastAsia="FangSong" w:hAnsiTheme="majorHAnsi" w:cstheme="majorHAnsi"/>
                <w:color w:val="000000" w:themeColor="text1"/>
                <w:lang w:val="en-GB"/>
              </w:rPr>
              <w:t>Company Name</w:t>
            </w:r>
            <w:r w:rsidR="00BF2456">
              <w:rPr>
                <w:rFonts w:asciiTheme="majorHAnsi" w:eastAsia="FangSong" w:hAnsiTheme="majorHAnsi" w:cstheme="majorHAnsi"/>
                <w:color w:val="000000" w:themeColor="text1"/>
                <w:lang w:val="en-GB"/>
              </w:rPr>
              <w:t>:</w:t>
            </w:r>
            <w:r w:rsidRPr="001F1307">
              <w:rPr>
                <w:rFonts w:asciiTheme="majorHAnsi" w:eastAsia="FangSong" w:hAnsiTheme="majorHAnsi" w:cstheme="majorHAnsi"/>
                <w:color w:val="000000" w:themeColor="text1"/>
                <w:lang w:val="en-GB"/>
              </w:rPr>
              <w:t xml:space="preserve">  </w:t>
            </w:r>
          </w:p>
        </w:tc>
        <w:tc>
          <w:tcPr>
            <w:tcW w:w="5041" w:type="dxa"/>
          </w:tcPr>
          <w:p w14:paraId="35D6DE54" w14:textId="3B66D907" w:rsidR="00400F2B" w:rsidRPr="001F1307" w:rsidRDefault="00400F2B" w:rsidP="0039717B">
            <w:pPr>
              <w:pStyle w:val="TableParagraph"/>
              <w:spacing w:line="292" w:lineRule="exact"/>
              <w:jc w:val="both"/>
              <w:rPr>
                <w:rFonts w:asciiTheme="majorHAnsi" w:eastAsia="FangSong" w:hAnsiTheme="majorHAnsi" w:cstheme="majorHAnsi"/>
                <w:color w:val="000000" w:themeColor="text1"/>
                <w:lang w:val="en-GB"/>
              </w:rPr>
            </w:pPr>
            <w:r w:rsidRPr="001F1307">
              <w:rPr>
                <w:rFonts w:asciiTheme="majorHAnsi" w:eastAsia="FangSong" w:hAnsiTheme="majorHAnsi" w:cstheme="majorHAnsi"/>
                <w:color w:val="000000" w:themeColor="text1"/>
                <w:lang w:val="en-GB"/>
              </w:rPr>
              <w:t>Position</w:t>
            </w:r>
            <w:r w:rsidR="00BF2456">
              <w:rPr>
                <w:rFonts w:asciiTheme="majorHAnsi" w:eastAsia="FangSong" w:hAnsiTheme="majorHAnsi" w:cstheme="majorHAnsi"/>
                <w:color w:val="000000" w:themeColor="text1"/>
                <w:lang w:val="en-GB"/>
              </w:rPr>
              <w:t>:</w:t>
            </w:r>
            <w:r w:rsidRPr="001F1307">
              <w:rPr>
                <w:rFonts w:asciiTheme="majorHAnsi" w:eastAsia="FangSong" w:hAnsiTheme="majorHAnsi" w:cstheme="majorHAnsi"/>
                <w:color w:val="000000" w:themeColor="text1"/>
                <w:lang w:val="en-GB"/>
              </w:rPr>
              <w:t xml:space="preserve"> </w:t>
            </w:r>
          </w:p>
        </w:tc>
      </w:tr>
      <w:tr w:rsidR="001F1307" w:rsidRPr="001F1307" w14:paraId="0D8F3ED8" w14:textId="77777777" w:rsidTr="0039717B">
        <w:trPr>
          <w:trHeight w:hRule="exact" w:val="578"/>
        </w:trPr>
        <w:tc>
          <w:tcPr>
            <w:tcW w:w="10082" w:type="dxa"/>
            <w:gridSpan w:val="2"/>
          </w:tcPr>
          <w:p w14:paraId="44084D6E" w14:textId="73A0C259" w:rsidR="00400F2B" w:rsidRPr="001F1307" w:rsidRDefault="00400F2B" w:rsidP="0039717B">
            <w:pPr>
              <w:pStyle w:val="TableParagraph"/>
              <w:spacing w:line="292" w:lineRule="exact"/>
              <w:jc w:val="both"/>
              <w:rPr>
                <w:rFonts w:asciiTheme="majorHAnsi" w:eastAsia="FangSong" w:hAnsiTheme="majorHAnsi" w:cstheme="majorHAnsi"/>
                <w:color w:val="000000" w:themeColor="text1"/>
                <w:lang w:val="en-GB"/>
              </w:rPr>
            </w:pPr>
            <w:r w:rsidRPr="001F1307">
              <w:rPr>
                <w:rFonts w:asciiTheme="majorHAnsi" w:eastAsia="FangSong" w:hAnsiTheme="majorHAnsi" w:cstheme="majorHAnsi"/>
                <w:color w:val="000000" w:themeColor="text1"/>
                <w:lang w:val="en-GB"/>
              </w:rPr>
              <w:t>Mailing Address</w:t>
            </w:r>
            <w:r w:rsidR="00BF2456">
              <w:rPr>
                <w:rFonts w:asciiTheme="majorHAnsi" w:eastAsia="FangSong" w:hAnsiTheme="majorHAnsi" w:cstheme="majorHAnsi"/>
                <w:color w:val="000000" w:themeColor="text1"/>
                <w:lang w:val="en-GB"/>
              </w:rPr>
              <w:t>:</w:t>
            </w:r>
          </w:p>
        </w:tc>
      </w:tr>
      <w:tr w:rsidR="001F1307" w:rsidRPr="001F1307" w14:paraId="6002326A" w14:textId="77777777" w:rsidTr="0039717B">
        <w:trPr>
          <w:trHeight w:hRule="exact" w:val="578"/>
        </w:trPr>
        <w:tc>
          <w:tcPr>
            <w:tcW w:w="5041" w:type="dxa"/>
          </w:tcPr>
          <w:p w14:paraId="4B6A9BB1" w14:textId="67377751" w:rsidR="00400F2B" w:rsidRPr="001F1307" w:rsidRDefault="00400F2B" w:rsidP="0039717B">
            <w:pPr>
              <w:pStyle w:val="TableParagraph"/>
              <w:spacing w:line="292" w:lineRule="exact"/>
              <w:jc w:val="both"/>
              <w:rPr>
                <w:rFonts w:asciiTheme="majorHAnsi" w:eastAsia="FangSong" w:hAnsiTheme="majorHAnsi" w:cstheme="majorHAnsi"/>
                <w:color w:val="000000" w:themeColor="text1"/>
                <w:lang w:val="en-GB"/>
              </w:rPr>
            </w:pPr>
            <w:r w:rsidRPr="001F1307">
              <w:rPr>
                <w:rFonts w:asciiTheme="majorHAnsi" w:eastAsia="FangSong" w:hAnsiTheme="majorHAnsi" w:cstheme="majorHAnsi"/>
                <w:color w:val="000000" w:themeColor="text1"/>
                <w:lang w:val="en-GB"/>
              </w:rPr>
              <w:t>Contact Telephone No</w:t>
            </w:r>
            <w:r w:rsidR="00BF2456">
              <w:rPr>
                <w:rFonts w:asciiTheme="majorHAnsi" w:eastAsia="FangSong" w:hAnsiTheme="majorHAnsi" w:cstheme="majorHAnsi"/>
                <w:color w:val="000000" w:themeColor="text1"/>
                <w:lang w:val="en-GB"/>
              </w:rPr>
              <w:t>:</w:t>
            </w:r>
            <w:r w:rsidRPr="001F1307">
              <w:rPr>
                <w:rFonts w:asciiTheme="majorHAnsi" w:eastAsia="FangSong" w:hAnsiTheme="majorHAnsi" w:cstheme="majorHAnsi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5041" w:type="dxa"/>
          </w:tcPr>
          <w:p w14:paraId="53E3AA1E" w14:textId="701A6F1F" w:rsidR="00400F2B" w:rsidRPr="001F1307" w:rsidRDefault="00400F2B" w:rsidP="0039717B">
            <w:pPr>
              <w:pStyle w:val="TableParagraph"/>
              <w:spacing w:line="292" w:lineRule="exact"/>
              <w:jc w:val="both"/>
              <w:rPr>
                <w:rFonts w:asciiTheme="majorHAnsi" w:eastAsia="FangSong" w:hAnsiTheme="majorHAnsi" w:cstheme="majorHAnsi"/>
                <w:color w:val="000000" w:themeColor="text1"/>
                <w:lang w:val="en-GB"/>
              </w:rPr>
            </w:pPr>
            <w:r w:rsidRPr="001F1307">
              <w:rPr>
                <w:rFonts w:asciiTheme="majorHAnsi" w:eastAsia="FangSong" w:hAnsiTheme="majorHAnsi" w:cstheme="majorHAnsi"/>
                <w:color w:val="000000" w:themeColor="text1"/>
                <w:lang w:val="en-GB"/>
              </w:rPr>
              <w:t>Email</w:t>
            </w:r>
            <w:r w:rsidR="00BF2456">
              <w:rPr>
                <w:rFonts w:asciiTheme="majorHAnsi" w:eastAsia="FangSong" w:hAnsiTheme="majorHAnsi" w:cstheme="majorHAnsi"/>
                <w:color w:val="000000" w:themeColor="text1"/>
                <w:lang w:val="en-GB"/>
              </w:rPr>
              <w:t>:</w:t>
            </w:r>
            <w:r w:rsidRPr="001F1307">
              <w:rPr>
                <w:rFonts w:asciiTheme="majorHAnsi" w:eastAsia="FangSong" w:hAnsiTheme="majorHAnsi" w:cstheme="majorHAnsi"/>
                <w:color w:val="000000" w:themeColor="text1"/>
                <w:lang w:val="en-GB"/>
              </w:rPr>
              <w:t xml:space="preserve"> </w:t>
            </w:r>
          </w:p>
        </w:tc>
      </w:tr>
      <w:tr w:rsidR="00B8421D" w:rsidRPr="001F1307" w14:paraId="0826C9B9" w14:textId="77777777" w:rsidTr="007B0F29">
        <w:trPr>
          <w:trHeight w:val="1146"/>
        </w:trPr>
        <w:tc>
          <w:tcPr>
            <w:tcW w:w="10082" w:type="dxa"/>
            <w:gridSpan w:val="2"/>
          </w:tcPr>
          <w:p w14:paraId="2473E296" w14:textId="4125EAC1" w:rsidR="00B8421D" w:rsidRDefault="00B8421D" w:rsidP="0039717B">
            <w:pPr>
              <w:pStyle w:val="TableParagraph"/>
              <w:spacing w:line="292" w:lineRule="exact"/>
              <w:jc w:val="both"/>
              <w:rPr>
                <w:rFonts w:asciiTheme="majorHAnsi" w:eastAsia="FangSong" w:hAnsiTheme="majorHAnsi" w:cstheme="majorHAnsi"/>
                <w:color w:val="000000" w:themeColor="text1"/>
                <w:lang w:val="en-GB"/>
              </w:rPr>
            </w:pPr>
            <w:r w:rsidRPr="001F1307">
              <w:rPr>
                <w:rFonts w:asciiTheme="majorHAnsi" w:eastAsia="FangSong" w:hAnsiTheme="majorHAnsi" w:cstheme="majorHAnsi"/>
                <w:color w:val="000000" w:themeColor="text1"/>
                <w:lang w:val="en-GB"/>
              </w:rPr>
              <w:t>Reason(s) for nominating candidate</w:t>
            </w:r>
            <w:r w:rsidR="00BF2456">
              <w:rPr>
                <w:rFonts w:asciiTheme="majorHAnsi" w:eastAsia="FangSong" w:hAnsiTheme="majorHAnsi" w:cstheme="majorHAnsi"/>
                <w:color w:val="000000" w:themeColor="text1"/>
                <w:lang w:val="en-GB"/>
              </w:rPr>
              <w:t>:</w:t>
            </w:r>
            <w:r w:rsidRPr="001F1307">
              <w:rPr>
                <w:rFonts w:asciiTheme="majorHAnsi" w:eastAsia="FangSong" w:hAnsiTheme="majorHAnsi" w:cstheme="majorHAnsi"/>
                <w:color w:val="000000" w:themeColor="text1"/>
                <w:lang w:val="en-GB"/>
              </w:rPr>
              <w:t xml:space="preserve">  </w:t>
            </w:r>
          </w:p>
          <w:p w14:paraId="7D80241A" w14:textId="77777777" w:rsidR="00B8421D" w:rsidRDefault="00B8421D" w:rsidP="0039717B">
            <w:pPr>
              <w:pStyle w:val="TableParagraph"/>
              <w:spacing w:line="292" w:lineRule="exact"/>
              <w:jc w:val="both"/>
              <w:rPr>
                <w:rFonts w:asciiTheme="majorHAnsi" w:eastAsia="FangSong" w:hAnsiTheme="majorHAnsi" w:cstheme="majorHAnsi"/>
                <w:color w:val="000000" w:themeColor="text1"/>
                <w:lang w:val="en-GB"/>
              </w:rPr>
            </w:pPr>
          </w:p>
          <w:p w14:paraId="739C59DB" w14:textId="77777777" w:rsidR="00B8421D" w:rsidRDefault="00B8421D" w:rsidP="0039717B">
            <w:pPr>
              <w:pStyle w:val="TableParagraph"/>
              <w:spacing w:line="292" w:lineRule="exact"/>
              <w:jc w:val="both"/>
              <w:rPr>
                <w:rFonts w:asciiTheme="majorHAnsi" w:eastAsia="FangSong" w:hAnsiTheme="majorHAnsi" w:cstheme="majorHAnsi"/>
                <w:color w:val="000000" w:themeColor="text1"/>
                <w:lang w:val="en-GB"/>
              </w:rPr>
            </w:pPr>
          </w:p>
          <w:p w14:paraId="4F54ED77" w14:textId="37F6014B" w:rsidR="00B8421D" w:rsidRPr="001F1307" w:rsidRDefault="00B8421D" w:rsidP="0039717B">
            <w:pPr>
              <w:pStyle w:val="TableParagraph"/>
              <w:spacing w:line="292" w:lineRule="exact"/>
              <w:jc w:val="both"/>
              <w:rPr>
                <w:rFonts w:asciiTheme="majorHAnsi" w:eastAsia="FangSong" w:hAnsiTheme="majorHAnsi" w:cstheme="majorHAnsi"/>
                <w:color w:val="000000" w:themeColor="text1"/>
                <w:lang w:val="en-GB"/>
              </w:rPr>
            </w:pPr>
          </w:p>
        </w:tc>
      </w:tr>
      <w:tr w:rsidR="001F1307" w:rsidRPr="001F1307" w14:paraId="52A21869" w14:textId="77777777" w:rsidTr="00B8421D">
        <w:trPr>
          <w:trHeight w:hRule="exact" w:val="1072"/>
        </w:trPr>
        <w:tc>
          <w:tcPr>
            <w:tcW w:w="5041" w:type="dxa"/>
          </w:tcPr>
          <w:p w14:paraId="5315695D" w14:textId="66ABB691" w:rsidR="00400F2B" w:rsidRPr="001F1307" w:rsidRDefault="00400F2B" w:rsidP="0039717B">
            <w:pPr>
              <w:pStyle w:val="TableParagraph"/>
              <w:spacing w:line="292" w:lineRule="exact"/>
              <w:jc w:val="both"/>
              <w:rPr>
                <w:rFonts w:asciiTheme="majorHAnsi" w:eastAsia="FangSong" w:hAnsiTheme="majorHAnsi" w:cstheme="majorHAnsi"/>
                <w:color w:val="000000" w:themeColor="text1"/>
                <w:lang w:val="en-GB"/>
              </w:rPr>
            </w:pPr>
            <w:r w:rsidRPr="001F1307">
              <w:rPr>
                <w:rFonts w:asciiTheme="majorHAnsi" w:eastAsia="FangSong" w:hAnsiTheme="majorHAnsi" w:cstheme="majorHAnsi"/>
                <w:color w:val="000000" w:themeColor="text1"/>
                <w:lang w:val="en-GB"/>
              </w:rPr>
              <w:t>Relationship to Candidate</w:t>
            </w:r>
            <w:r w:rsidR="00BF2456">
              <w:rPr>
                <w:rFonts w:asciiTheme="majorHAnsi" w:eastAsia="FangSong" w:hAnsiTheme="majorHAnsi" w:cstheme="majorHAnsi"/>
                <w:color w:val="000000" w:themeColor="text1"/>
                <w:lang w:val="en-GB"/>
              </w:rPr>
              <w:t>:</w:t>
            </w:r>
            <w:r w:rsidRPr="001F1307">
              <w:rPr>
                <w:rFonts w:asciiTheme="majorHAnsi" w:eastAsia="FangSong" w:hAnsiTheme="majorHAnsi" w:cstheme="majorHAnsi"/>
                <w:color w:val="000000" w:themeColor="text1"/>
                <w:lang w:val="en-GB"/>
              </w:rPr>
              <w:t xml:space="preserve">  </w:t>
            </w:r>
          </w:p>
        </w:tc>
        <w:tc>
          <w:tcPr>
            <w:tcW w:w="5041" w:type="dxa"/>
          </w:tcPr>
          <w:p w14:paraId="58DC19B6" w14:textId="77777777" w:rsidR="00400F2B" w:rsidRDefault="00400F2B" w:rsidP="0039717B">
            <w:pPr>
              <w:pStyle w:val="TableParagraph"/>
              <w:spacing w:line="292" w:lineRule="exact"/>
              <w:jc w:val="both"/>
              <w:rPr>
                <w:rFonts w:asciiTheme="majorHAnsi" w:eastAsia="FangSong" w:hAnsiTheme="majorHAnsi" w:cstheme="majorHAnsi"/>
                <w:color w:val="000000" w:themeColor="text1"/>
                <w:lang w:val="en-GB"/>
              </w:rPr>
            </w:pPr>
            <w:r w:rsidRPr="001F1307">
              <w:rPr>
                <w:rFonts w:asciiTheme="majorHAnsi" w:eastAsia="FangSong" w:hAnsiTheme="majorHAnsi" w:cstheme="majorHAnsi"/>
                <w:color w:val="000000" w:themeColor="text1"/>
                <w:lang w:val="en-GB"/>
              </w:rPr>
              <w:t xml:space="preserve">Signature of Proposer  </w:t>
            </w:r>
          </w:p>
          <w:p w14:paraId="56D475FC" w14:textId="77777777" w:rsidR="00B8421D" w:rsidRDefault="00B8421D" w:rsidP="0039717B">
            <w:pPr>
              <w:pStyle w:val="TableParagraph"/>
              <w:spacing w:line="292" w:lineRule="exact"/>
              <w:jc w:val="both"/>
              <w:rPr>
                <w:rFonts w:asciiTheme="majorHAnsi" w:eastAsia="FangSong" w:hAnsiTheme="majorHAnsi" w:cstheme="majorHAnsi"/>
                <w:color w:val="000000" w:themeColor="text1"/>
                <w:lang w:val="en-GB"/>
              </w:rPr>
            </w:pPr>
          </w:p>
          <w:p w14:paraId="56251DC9" w14:textId="77777777" w:rsidR="00B8421D" w:rsidRDefault="00B8421D" w:rsidP="0039717B">
            <w:pPr>
              <w:pStyle w:val="TableParagraph"/>
              <w:spacing w:line="292" w:lineRule="exact"/>
              <w:jc w:val="both"/>
              <w:rPr>
                <w:rFonts w:asciiTheme="majorHAnsi" w:eastAsia="FangSong" w:hAnsiTheme="majorHAnsi" w:cstheme="majorHAnsi"/>
                <w:color w:val="000000" w:themeColor="text1"/>
                <w:lang w:val="en-GB"/>
              </w:rPr>
            </w:pPr>
          </w:p>
          <w:p w14:paraId="77780699" w14:textId="2FBF3A1C" w:rsidR="00B8421D" w:rsidRPr="001F1307" w:rsidRDefault="00B8421D" w:rsidP="0039717B">
            <w:pPr>
              <w:pStyle w:val="TableParagraph"/>
              <w:spacing w:line="292" w:lineRule="exact"/>
              <w:jc w:val="both"/>
              <w:rPr>
                <w:rFonts w:asciiTheme="majorHAnsi" w:eastAsia="FangSong" w:hAnsiTheme="majorHAnsi" w:cstheme="majorHAnsi"/>
                <w:color w:val="000000" w:themeColor="text1"/>
                <w:lang w:val="en-GB"/>
              </w:rPr>
            </w:pPr>
          </w:p>
        </w:tc>
      </w:tr>
    </w:tbl>
    <w:p w14:paraId="5934472E" w14:textId="77777777" w:rsidR="00A22CCE" w:rsidRPr="001F1307" w:rsidRDefault="004221B6">
      <w:pPr>
        <w:pStyle w:val="Heading1"/>
        <w:rPr>
          <w:rFonts w:cstheme="majorHAnsi"/>
          <w:color w:val="000000" w:themeColor="text1"/>
          <w:sz w:val="22"/>
          <w:szCs w:val="22"/>
        </w:rPr>
      </w:pPr>
      <w:r w:rsidRPr="001F1307">
        <w:rPr>
          <w:rFonts w:cstheme="majorHAnsi"/>
          <w:color w:val="000000" w:themeColor="text1"/>
          <w:sz w:val="22"/>
          <w:szCs w:val="22"/>
        </w:rPr>
        <w:t>Section 8: Supporting Documents Checklist</w:t>
      </w:r>
    </w:p>
    <w:p w14:paraId="459B98FC" w14:textId="77777777" w:rsidR="00A22CCE" w:rsidRPr="001F1307" w:rsidRDefault="004221B6" w:rsidP="00B8421D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 w:cstheme="majorHAnsi"/>
          <w:color w:val="000000" w:themeColor="text1"/>
        </w:rPr>
      </w:pPr>
      <w:r w:rsidRPr="001F1307">
        <w:rPr>
          <w:rFonts w:ascii="Segoe UI Symbol" w:hAnsi="Segoe UI Symbol" w:cs="Segoe UI Symbol"/>
          <w:color w:val="000000" w:themeColor="text1"/>
        </w:rPr>
        <w:t>☐</w:t>
      </w:r>
      <w:r w:rsidRPr="001F1307">
        <w:rPr>
          <w:rFonts w:asciiTheme="majorHAnsi" w:hAnsiTheme="majorHAnsi" w:cstheme="majorHAnsi"/>
          <w:color w:val="000000" w:themeColor="text1"/>
        </w:rPr>
        <w:t xml:space="preserve"> Testimonial from Chairperson/Fellow Director</w:t>
      </w:r>
    </w:p>
    <w:p w14:paraId="7D48DD40" w14:textId="77777777" w:rsidR="00A22CCE" w:rsidRPr="001F1307" w:rsidRDefault="004221B6" w:rsidP="00B8421D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 w:cstheme="majorHAnsi"/>
          <w:color w:val="000000" w:themeColor="text1"/>
        </w:rPr>
      </w:pPr>
      <w:r w:rsidRPr="001F1307">
        <w:rPr>
          <w:rFonts w:ascii="Segoe UI Symbol" w:hAnsi="Segoe UI Symbol" w:cs="Segoe UI Symbol"/>
          <w:color w:val="000000" w:themeColor="text1"/>
        </w:rPr>
        <w:t>☐</w:t>
      </w:r>
      <w:r w:rsidRPr="001F1307">
        <w:rPr>
          <w:rFonts w:asciiTheme="majorHAnsi" w:hAnsiTheme="majorHAnsi" w:cstheme="majorHAnsi"/>
          <w:color w:val="000000" w:themeColor="text1"/>
        </w:rPr>
        <w:t xml:space="preserve"> Company Profile</w:t>
      </w:r>
    </w:p>
    <w:p w14:paraId="6F5CDB0E" w14:textId="77777777" w:rsidR="00A22CCE" w:rsidRPr="001F1307" w:rsidRDefault="004221B6" w:rsidP="00B8421D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 w:cstheme="majorHAnsi"/>
          <w:color w:val="000000" w:themeColor="text1"/>
        </w:rPr>
      </w:pPr>
      <w:r w:rsidRPr="001F1307">
        <w:rPr>
          <w:rFonts w:ascii="Segoe UI Symbol" w:hAnsi="Segoe UI Symbol" w:cs="Segoe UI Symbol"/>
          <w:color w:val="000000" w:themeColor="text1"/>
        </w:rPr>
        <w:t>☐</w:t>
      </w:r>
      <w:r w:rsidRPr="001F1307">
        <w:rPr>
          <w:rFonts w:asciiTheme="majorHAnsi" w:hAnsiTheme="majorHAnsi" w:cstheme="majorHAnsi"/>
          <w:color w:val="000000" w:themeColor="text1"/>
        </w:rPr>
        <w:t xml:space="preserve"> SLID Board Leadership Programme Certificate (if applicable)</w:t>
      </w:r>
    </w:p>
    <w:p w14:paraId="584C9D33" w14:textId="77777777" w:rsidR="00A22CCE" w:rsidRPr="001F1307" w:rsidRDefault="004221B6" w:rsidP="00B8421D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 w:cstheme="majorHAnsi"/>
          <w:color w:val="000000" w:themeColor="text1"/>
        </w:rPr>
      </w:pPr>
      <w:r w:rsidRPr="001F1307">
        <w:rPr>
          <w:rFonts w:ascii="Segoe UI Symbol" w:hAnsi="Segoe UI Symbol" w:cs="Segoe UI Symbol"/>
          <w:color w:val="000000" w:themeColor="text1"/>
        </w:rPr>
        <w:t>☐</w:t>
      </w:r>
      <w:r w:rsidRPr="001F1307">
        <w:rPr>
          <w:rFonts w:asciiTheme="majorHAnsi" w:hAnsiTheme="majorHAnsi" w:cstheme="majorHAnsi"/>
          <w:color w:val="000000" w:themeColor="text1"/>
        </w:rPr>
        <w:t xml:space="preserve"> Governance/Board Training Certificates</w:t>
      </w:r>
    </w:p>
    <w:p w14:paraId="0E3783C6" w14:textId="77777777" w:rsidR="00A22CCE" w:rsidRPr="001F1307" w:rsidRDefault="004221B6" w:rsidP="00B8421D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 w:cstheme="majorHAnsi"/>
          <w:color w:val="000000" w:themeColor="text1"/>
        </w:rPr>
      </w:pPr>
      <w:r w:rsidRPr="001F1307">
        <w:rPr>
          <w:rFonts w:ascii="Segoe UI Symbol" w:hAnsi="Segoe UI Symbol" w:cs="Segoe UI Symbol"/>
          <w:color w:val="000000" w:themeColor="text1"/>
        </w:rPr>
        <w:t>☐</w:t>
      </w:r>
      <w:r w:rsidRPr="001F1307">
        <w:rPr>
          <w:rFonts w:asciiTheme="majorHAnsi" w:hAnsiTheme="majorHAnsi" w:cstheme="majorHAnsi"/>
          <w:color w:val="000000" w:themeColor="text1"/>
        </w:rPr>
        <w:t xml:space="preserve"> Latest Annual Report</w:t>
      </w:r>
    </w:p>
    <w:p w14:paraId="02C6F908" w14:textId="77777777" w:rsidR="00A22CCE" w:rsidRPr="001F1307" w:rsidRDefault="004221B6" w:rsidP="00B8421D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 w:cstheme="majorHAnsi"/>
          <w:color w:val="000000" w:themeColor="text1"/>
        </w:rPr>
      </w:pPr>
      <w:r w:rsidRPr="001F1307">
        <w:rPr>
          <w:rFonts w:ascii="Segoe UI Symbol" w:hAnsi="Segoe UI Symbol" w:cs="Segoe UI Symbol"/>
          <w:color w:val="000000" w:themeColor="text1"/>
        </w:rPr>
        <w:t>☐</w:t>
      </w:r>
      <w:r w:rsidRPr="001F1307">
        <w:rPr>
          <w:rFonts w:asciiTheme="majorHAnsi" w:hAnsiTheme="majorHAnsi" w:cstheme="majorHAnsi"/>
          <w:color w:val="000000" w:themeColor="text1"/>
        </w:rPr>
        <w:t xml:space="preserve"> Media Mentions/Public Recognition (if any)</w:t>
      </w:r>
    </w:p>
    <w:p w14:paraId="5B2F46B4" w14:textId="77777777" w:rsidR="00A22CCE" w:rsidRPr="001F1307" w:rsidRDefault="004221B6" w:rsidP="00B8421D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 w:cstheme="majorHAnsi"/>
          <w:color w:val="000000" w:themeColor="text1"/>
        </w:rPr>
      </w:pPr>
      <w:r w:rsidRPr="001F1307">
        <w:rPr>
          <w:rFonts w:ascii="Segoe UI Symbol" w:hAnsi="Segoe UI Symbol" w:cs="Segoe UI Symbol"/>
          <w:color w:val="000000" w:themeColor="text1"/>
        </w:rPr>
        <w:t>☐</w:t>
      </w:r>
      <w:r w:rsidRPr="001F1307">
        <w:rPr>
          <w:rFonts w:asciiTheme="majorHAnsi" w:hAnsiTheme="majorHAnsi" w:cstheme="majorHAnsi"/>
          <w:color w:val="000000" w:themeColor="text1"/>
        </w:rPr>
        <w:t xml:space="preserve"> Legal/Court Declaration (for shortlisted Top 50)</w:t>
      </w:r>
    </w:p>
    <w:sectPr w:rsidR="00A22CCE" w:rsidRPr="001F1307" w:rsidSect="00AE2E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6E37F" w14:textId="77777777" w:rsidR="00C77584" w:rsidRDefault="00C77584" w:rsidP="005D0011">
      <w:pPr>
        <w:spacing w:after="0" w:line="240" w:lineRule="auto"/>
      </w:pPr>
      <w:r>
        <w:separator/>
      </w:r>
    </w:p>
  </w:endnote>
  <w:endnote w:type="continuationSeparator" w:id="0">
    <w:p w14:paraId="04EB7DA7" w14:textId="77777777" w:rsidR="00C77584" w:rsidRDefault="00C77584" w:rsidP="005D0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</w:rPr>
      <w:id w:val="11632872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986D16" w14:textId="40915661" w:rsidR="005D0011" w:rsidRPr="005D0011" w:rsidRDefault="005D0011">
            <w:pPr>
              <w:pStyle w:val="Footer"/>
              <w:jc w:val="right"/>
              <w:rPr>
                <w:rFonts w:asciiTheme="majorHAnsi" w:hAnsiTheme="majorHAnsi" w:cstheme="majorHAnsi"/>
              </w:rPr>
            </w:pPr>
            <w:r w:rsidRPr="005D0011">
              <w:rPr>
                <w:rFonts w:asciiTheme="majorHAnsi" w:hAnsiTheme="majorHAnsi" w:cstheme="majorHAnsi"/>
              </w:rPr>
              <w:t xml:space="preserve">Page </w:t>
            </w:r>
            <w:r w:rsidRPr="005D0011">
              <w:rPr>
                <w:rFonts w:asciiTheme="majorHAnsi" w:hAnsiTheme="majorHAnsi" w:cstheme="majorHAnsi"/>
                <w:b/>
                <w:bCs/>
              </w:rPr>
              <w:fldChar w:fldCharType="begin"/>
            </w:r>
            <w:r w:rsidRPr="005D0011">
              <w:rPr>
                <w:rFonts w:asciiTheme="majorHAnsi" w:hAnsiTheme="majorHAnsi" w:cstheme="majorHAnsi"/>
                <w:b/>
                <w:bCs/>
              </w:rPr>
              <w:instrText xml:space="preserve"> PAGE </w:instrText>
            </w:r>
            <w:r w:rsidRPr="005D0011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5D0011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Pr="005D0011"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 w:rsidRPr="005D0011">
              <w:rPr>
                <w:rFonts w:asciiTheme="majorHAnsi" w:hAnsiTheme="majorHAnsi" w:cstheme="majorHAnsi"/>
              </w:rPr>
              <w:t xml:space="preserve"> of </w:t>
            </w:r>
            <w:r w:rsidRPr="005D0011">
              <w:rPr>
                <w:rFonts w:asciiTheme="majorHAnsi" w:hAnsiTheme="majorHAnsi" w:cstheme="majorHAnsi"/>
                <w:b/>
                <w:bCs/>
              </w:rPr>
              <w:fldChar w:fldCharType="begin"/>
            </w:r>
            <w:r w:rsidRPr="005D0011">
              <w:rPr>
                <w:rFonts w:asciiTheme="majorHAnsi" w:hAnsiTheme="majorHAnsi" w:cstheme="majorHAnsi"/>
                <w:b/>
                <w:bCs/>
              </w:rPr>
              <w:instrText xml:space="preserve"> NUMPAGES  </w:instrText>
            </w:r>
            <w:r w:rsidRPr="005D0011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5D0011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Pr="005D0011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sdtContent>
      </w:sdt>
    </w:sdtContent>
  </w:sdt>
  <w:p w14:paraId="7835FF74" w14:textId="77777777" w:rsidR="005D0011" w:rsidRDefault="005D0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8C373" w14:textId="77777777" w:rsidR="00C77584" w:rsidRDefault="00C77584" w:rsidP="005D0011">
      <w:pPr>
        <w:spacing w:after="0" w:line="240" w:lineRule="auto"/>
      </w:pPr>
      <w:r>
        <w:separator/>
      </w:r>
    </w:p>
  </w:footnote>
  <w:footnote w:type="continuationSeparator" w:id="0">
    <w:p w14:paraId="1F2053E7" w14:textId="77777777" w:rsidR="00C77584" w:rsidRDefault="00C77584" w:rsidP="005D0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42F2C67"/>
    <w:multiLevelType w:val="multilevel"/>
    <w:tmpl w:val="3D182B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7A5E0B"/>
    <w:multiLevelType w:val="multilevel"/>
    <w:tmpl w:val="22C2EB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D8769DB"/>
    <w:multiLevelType w:val="multilevel"/>
    <w:tmpl w:val="65340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6D1B"/>
    <w:rsid w:val="0001161C"/>
    <w:rsid w:val="00034616"/>
    <w:rsid w:val="0006063C"/>
    <w:rsid w:val="000D2B71"/>
    <w:rsid w:val="0015074B"/>
    <w:rsid w:val="00173A0F"/>
    <w:rsid w:val="001F1307"/>
    <w:rsid w:val="0029639D"/>
    <w:rsid w:val="00326F90"/>
    <w:rsid w:val="00400F2B"/>
    <w:rsid w:val="004221B6"/>
    <w:rsid w:val="0044433A"/>
    <w:rsid w:val="004E2C89"/>
    <w:rsid w:val="00594CC8"/>
    <w:rsid w:val="005D0011"/>
    <w:rsid w:val="0067608C"/>
    <w:rsid w:val="008D5007"/>
    <w:rsid w:val="00A22CCE"/>
    <w:rsid w:val="00AA1D8D"/>
    <w:rsid w:val="00AA3AAD"/>
    <w:rsid w:val="00AE2E23"/>
    <w:rsid w:val="00B241E9"/>
    <w:rsid w:val="00B47730"/>
    <w:rsid w:val="00B8421D"/>
    <w:rsid w:val="00BF2456"/>
    <w:rsid w:val="00C74FCC"/>
    <w:rsid w:val="00C77584"/>
    <w:rsid w:val="00CB0664"/>
    <w:rsid w:val="00D36FA2"/>
    <w:rsid w:val="00DA61C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573BD1"/>
  <w14:defaultImageDpi w14:val="300"/>
  <w15:docId w15:val="{B6C526C2-8237-48C0-966B-77CCC6D1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eParagraph">
    <w:name w:val="Table Paragraph"/>
    <w:basedOn w:val="Normal"/>
    <w:uiPriority w:val="1"/>
    <w:qFormat/>
    <w:rsid w:val="00400F2B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DA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SLID - Admin</cp:lastModifiedBy>
  <cp:revision>11</cp:revision>
  <cp:lastPrinted>2025-09-30T10:29:00Z</cp:lastPrinted>
  <dcterms:created xsi:type="dcterms:W3CDTF">2025-09-22T09:49:00Z</dcterms:created>
  <dcterms:modified xsi:type="dcterms:W3CDTF">2025-09-30T10:30:00Z</dcterms:modified>
  <cp:category/>
</cp:coreProperties>
</file>